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9B4" w:rsidRPr="00621583" w:rsidRDefault="00B5361D">
      <w:pPr>
        <w:jc w:val="center"/>
        <w:rPr>
          <w:rFonts w:asciiTheme="minorHAnsi" w:hAnsiTheme="minorHAnsi"/>
        </w:rPr>
      </w:pPr>
      <w:r w:rsidRPr="00621583">
        <w:rPr>
          <w:rFonts w:asciiTheme="minorHAnsi" w:hAnsiTheme="minorHAnsi"/>
          <w:b/>
          <w:sz w:val="32"/>
        </w:rPr>
        <w:t>14.2. Author Ethics, Consent, and Declarations Form of TJEB</w:t>
      </w:r>
    </w:p>
    <w:p w:rsidR="001569B4" w:rsidRPr="00621583" w:rsidRDefault="00B5361D">
      <w:pPr>
        <w:jc w:val="center"/>
        <w:rPr>
          <w:rFonts w:asciiTheme="minorHAnsi" w:hAnsiTheme="minorHAnsi"/>
        </w:rPr>
      </w:pPr>
      <w:r w:rsidRPr="00621583">
        <w:rPr>
          <w:rFonts w:asciiTheme="minorHAnsi" w:hAnsiTheme="minorHAnsi"/>
          <w:b/>
          <w:sz w:val="22"/>
        </w:rPr>
        <w:t>Transdisciplinary Journal of Economics and Business (TJEB)</w:t>
      </w:r>
    </w:p>
    <w:p w:rsidR="001569B4" w:rsidRPr="00621583" w:rsidRDefault="001C56E5">
      <w:pPr>
        <w:jc w:val="center"/>
        <w:rPr>
          <w:rFonts w:asciiTheme="minorHAnsi" w:hAnsiTheme="minorHAnsi"/>
          <w:b/>
        </w:rPr>
      </w:pPr>
      <w:r w:rsidRPr="00621583">
        <w:rPr>
          <w:rFonts w:asciiTheme="minorHAnsi" w:hAnsiTheme="minorHAnsi"/>
          <w:b/>
        </w:rPr>
        <w:t>19 May, 2026</w:t>
      </w:r>
    </w:p>
    <w:p w:rsidR="001569B4" w:rsidRPr="00621583" w:rsidRDefault="00B5361D">
      <w:pPr>
        <w:pStyle w:val="Heading1"/>
        <w:rPr>
          <w:rFonts w:asciiTheme="minorHAnsi" w:hAnsiTheme="minorHAnsi"/>
          <w:color w:val="auto"/>
        </w:rPr>
      </w:pPr>
      <w:r w:rsidRPr="00621583">
        <w:rPr>
          <w:rFonts w:asciiTheme="minorHAnsi" w:hAnsiTheme="minorHAnsi"/>
          <w:color w:val="auto"/>
        </w:rPr>
        <w:t>Instructions for authors</w:t>
      </w:r>
    </w:p>
    <w:p w:rsidR="001569B4" w:rsidRPr="00621583" w:rsidRDefault="00B5361D">
      <w:pPr>
        <w:rPr>
          <w:rFonts w:asciiTheme="minorHAnsi" w:hAnsiTheme="minorHAnsi"/>
        </w:rPr>
      </w:pPr>
      <w:r w:rsidRPr="00621583">
        <w:rPr>
          <w:rFonts w:asciiTheme="minorHAnsi" w:hAnsiTheme="minorHAnsi"/>
        </w:rPr>
        <w:t>This form must be completed by the submitting author (the first author or the corresponding author) on behalf of all authors at submission. It confirms that the manuscript complies with TJEB’s policies on publication ethics, authorship, competing interests, research ethics, data availability, AI use, copyright, and consent.</w:t>
      </w:r>
    </w:p>
    <w:p w:rsidR="001569B4" w:rsidRPr="00621583" w:rsidRDefault="00B5361D">
      <w:pPr>
        <w:rPr>
          <w:rFonts w:asciiTheme="minorHAnsi" w:hAnsiTheme="minorHAnsi"/>
        </w:rPr>
      </w:pPr>
      <w:r w:rsidRPr="00621583">
        <w:rPr>
          <w:rFonts w:asciiTheme="minorHAnsi" w:hAnsiTheme="minorHAnsi"/>
        </w:rPr>
        <w:t>The submitting author must ensure that all co-authors have reviewed and approved the declarations made in this form. Where a declaration does not apply, select “Not applicable” and provide a short explanation where requested.</w:t>
      </w:r>
    </w:p>
    <w:p w:rsidR="001569B4" w:rsidRPr="00621583" w:rsidRDefault="00B5361D">
      <w:pPr>
        <w:rPr>
          <w:rFonts w:asciiTheme="minorHAnsi" w:hAnsiTheme="minorHAnsi"/>
        </w:rPr>
      </w:pPr>
      <w:r w:rsidRPr="00621583">
        <w:rPr>
          <w:rFonts w:asciiTheme="minorHAnsi" w:hAnsiTheme="minorHAnsi"/>
        </w:rPr>
        <w:t>TJEB may request clarification, supporting documentation, or revised declarations during editorial processing, peer review, or publication preparation.</w:t>
      </w:r>
    </w:p>
    <w:p w:rsidR="001569B4" w:rsidRPr="00621583" w:rsidRDefault="00B5361D">
      <w:pPr>
        <w:pStyle w:val="Heading1"/>
        <w:rPr>
          <w:rFonts w:asciiTheme="minorHAnsi" w:hAnsiTheme="minorHAnsi"/>
          <w:color w:val="auto"/>
        </w:rPr>
      </w:pPr>
      <w:r w:rsidRPr="00621583">
        <w:rPr>
          <w:rFonts w:asciiTheme="minorHAnsi" w:hAnsiTheme="minorHAnsi"/>
          <w:color w:val="auto"/>
        </w:rPr>
        <w:t>1. Manuscript information</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040"/>
        <w:gridCol w:w="5040"/>
      </w:tblGrid>
      <w:tr w:rsidR="00621583" w:rsidRPr="00621583">
        <w:trPr>
          <w:jc w:val="center"/>
        </w:trPr>
        <w:tc>
          <w:tcPr>
            <w:tcW w:w="5040" w:type="dxa"/>
            <w:shd w:val="clear" w:color="auto" w:fill="F2F2F2"/>
            <w:vAlign w:val="center"/>
          </w:tcPr>
          <w:p w:rsidR="001569B4" w:rsidRPr="00621583" w:rsidRDefault="00B5361D">
            <w:pPr>
              <w:rPr>
                <w:rFonts w:asciiTheme="minorHAnsi" w:hAnsiTheme="minorHAnsi"/>
              </w:rPr>
            </w:pPr>
            <w:r w:rsidRPr="00621583">
              <w:rPr>
                <w:rFonts w:asciiTheme="minorHAnsi" w:hAnsiTheme="minorHAnsi"/>
                <w:b/>
              </w:rPr>
              <w:t>Manuscript title</w:t>
            </w:r>
          </w:p>
        </w:tc>
        <w:tc>
          <w:tcPr>
            <w:tcW w:w="5040" w:type="dxa"/>
          </w:tcPr>
          <w:p w:rsidR="001569B4" w:rsidRPr="00621583" w:rsidRDefault="001569B4">
            <w:pPr>
              <w:rPr>
                <w:rFonts w:asciiTheme="minorHAnsi" w:hAnsiTheme="minorHAnsi"/>
              </w:rPr>
            </w:pPr>
          </w:p>
        </w:tc>
      </w:tr>
      <w:tr w:rsidR="00621583" w:rsidRPr="00621583">
        <w:trPr>
          <w:jc w:val="center"/>
        </w:trPr>
        <w:tc>
          <w:tcPr>
            <w:tcW w:w="5040" w:type="dxa"/>
            <w:shd w:val="clear" w:color="auto" w:fill="F2F2F2"/>
            <w:vAlign w:val="center"/>
          </w:tcPr>
          <w:p w:rsidR="001569B4" w:rsidRPr="00621583" w:rsidRDefault="00B5361D">
            <w:pPr>
              <w:rPr>
                <w:rFonts w:asciiTheme="minorHAnsi" w:hAnsiTheme="minorHAnsi"/>
              </w:rPr>
            </w:pPr>
            <w:r w:rsidRPr="00621583">
              <w:rPr>
                <w:rFonts w:asciiTheme="minorHAnsi" w:hAnsiTheme="minorHAnsi"/>
                <w:b/>
              </w:rPr>
              <w:t>Manuscript type</w:t>
            </w:r>
          </w:p>
        </w:tc>
        <w:tc>
          <w:tcPr>
            <w:tcW w:w="5040" w:type="dxa"/>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Research article   </w:t>
            </w:r>
            <w:r w:rsidRPr="00621583">
              <w:rPr>
                <w:rFonts w:ascii="Segoe UI Symbol" w:hAnsi="Segoe UI Symbol" w:cs="Segoe UI Symbol"/>
              </w:rPr>
              <w:t>☐</w:t>
            </w:r>
            <w:r w:rsidRPr="00621583">
              <w:rPr>
                <w:rFonts w:asciiTheme="minorHAnsi" w:hAnsiTheme="minorHAnsi"/>
              </w:rPr>
              <w:t xml:space="preserve"> Review article   </w:t>
            </w:r>
            <w:r w:rsidRPr="00621583">
              <w:rPr>
                <w:rFonts w:ascii="Segoe UI Symbol" w:hAnsi="Segoe UI Symbol" w:cs="Segoe UI Symbol"/>
              </w:rPr>
              <w:t>☐</w:t>
            </w:r>
            <w:r w:rsidRPr="00621583">
              <w:rPr>
                <w:rFonts w:asciiTheme="minorHAnsi" w:hAnsiTheme="minorHAnsi"/>
              </w:rPr>
              <w:t xml:space="preserve"> Short communication / letter   </w:t>
            </w:r>
            <w:r w:rsidRPr="00621583">
              <w:rPr>
                <w:rFonts w:ascii="Segoe UI Symbol" w:hAnsi="Segoe UI Symbol" w:cs="Segoe UI Symbol"/>
              </w:rPr>
              <w:t>☐</w:t>
            </w:r>
            <w:r w:rsidRPr="00621583">
              <w:rPr>
                <w:rFonts w:asciiTheme="minorHAnsi" w:hAnsiTheme="minorHAnsi"/>
              </w:rPr>
              <w:t xml:space="preserve"> Case study   </w:t>
            </w:r>
            <w:r w:rsidRPr="00621583">
              <w:rPr>
                <w:rFonts w:ascii="Segoe UI Symbol" w:hAnsi="Segoe UI Symbol" w:cs="Segoe UI Symbol"/>
              </w:rPr>
              <w:t>☐</w:t>
            </w:r>
            <w:r w:rsidRPr="00621583">
              <w:rPr>
                <w:rFonts w:asciiTheme="minorHAnsi" w:hAnsiTheme="minorHAnsi"/>
              </w:rPr>
              <w:t xml:space="preserve"> Commentary / perspective   </w:t>
            </w:r>
            <w:r w:rsidRPr="00621583">
              <w:rPr>
                <w:rFonts w:ascii="Segoe UI Symbol" w:hAnsi="Segoe UI Symbol" w:cs="Segoe UI Symbol"/>
              </w:rPr>
              <w:t>☐</w:t>
            </w:r>
            <w:r w:rsidRPr="00621583">
              <w:rPr>
                <w:rFonts w:asciiTheme="minorHAnsi" w:hAnsiTheme="minorHAnsi"/>
              </w:rPr>
              <w:t xml:space="preserve"> Methodological paper   </w:t>
            </w:r>
            <w:r w:rsidRPr="00621583">
              <w:rPr>
                <w:rFonts w:ascii="Segoe UI Symbol" w:hAnsi="Segoe UI Symbol" w:cs="Segoe UI Symbol"/>
              </w:rPr>
              <w:t>☐</w:t>
            </w:r>
            <w:r w:rsidRPr="00621583">
              <w:rPr>
                <w:rFonts w:asciiTheme="minorHAnsi" w:hAnsiTheme="minorHAnsi"/>
              </w:rPr>
              <w:t xml:space="preserve"> Editorial   </w:t>
            </w:r>
            <w:r w:rsidRPr="00621583">
              <w:rPr>
                <w:rFonts w:ascii="Segoe UI Symbol" w:hAnsi="Segoe UI Symbol" w:cs="Segoe UI Symbol"/>
              </w:rPr>
              <w:t>☐</w:t>
            </w:r>
            <w:r w:rsidRPr="00621583">
              <w:rPr>
                <w:rFonts w:asciiTheme="minorHAnsi" w:hAnsiTheme="minorHAnsi"/>
              </w:rPr>
              <w:t xml:space="preserve"> Book review   </w:t>
            </w:r>
            <w:r w:rsidRPr="00621583">
              <w:rPr>
                <w:rFonts w:ascii="Segoe UI Symbol" w:hAnsi="Segoe UI Symbol" w:cs="Segoe UI Symbol"/>
              </w:rPr>
              <w:t>☐</w:t>
            </w:r>
            <w:r w:rsidRPr="00621583">
              <w:rPr>
                <w:rFonts w:asciiTheme="minorHAnsi" w:hAnsiTheme="minorHAnsi"/>
              </w:rPr>
              <w:t xml:space="preserve"> Other: __________</w:t>
            </w:r>
          </w:p>
        </w:tc>
      </w:tr>
      <w:tr w:rsidR="00621583" w:rsidRPr="00621583">
        <w:trPr>
          <w:jc w:val="center"/>
        </w:trPr>
        <w:tc>
          <w:tcPr>
            <w:tcW w:w="5040" w:type="dxa"/>
            <w:shd w:val="clear" w:color="auto" w:fill="F2F2F2"/>
            <w:vAlign w:val="center"/>
          </w:tcPr>
          <w:p w:rsidR="001569B4" w:rsidRPr="00621583" w:rsidRDefault="00B5361D">
            <w:pPr>
              <w:rPr>
                <w:rFonts w:asciiTheme="minorHAnsi" w:hAnsiTheme="minorHAnsi"/>
              </w:rPr>
            </w:pPr>
            <w:r w:rsidRPr="00621583">
              <w:rPr>
                <w:rFonts w:asciiTheme="minorHAnsi" w:hAnsiTheme="minorHAnsi"/>
                <w:b/>
              </w:rPr>
              <w:t>Manuscript ID (if assigned)</w:t>
            </w:r>
          </w:p>
        </w:tc>
        <w:tc>
          <w:tcPr>
            <w:tcW w:w="5040" w:type="dxa"/>
          </w:tcPr>
          <w:p w:rsidR="001569B4" w:rsidRPr="00621583" w:rsidRDefault="001569B4">
            <w:pPr>
              <w:rPr>
                <w:rFonts w:asciiTheme="minorHAnsi" w:hAnsiTheme="minorHAnsi"/>
              </w:rPr>
            </w:pPr>
          </w:p>
        </w:tc>
      </w:tr>
      <w:tr w:rsidR="00621583" w:rsidRPr="00621583">
        <w:trPr>
          <w:jc w:val="center"/>
        </w:trPr>
        <w:tc>
          <w:tcPr>
            <w:tcW w:w="5040" w:type="dxa"/>
            <w:shd w:val="clear" w:color="auto" w:fill="F2F2F2"/>
            <w:vAlign w:val="center"/>
          </w:tcPr>
          <w:p w:rsidR="001569B4" w:rsidRPr="00621583" w:rsidRDefault="00B5361D">
            <w:pPr>
              <w:rPr>
                <w:rFonts w:asciiTheme="minorHAnsi" w:hAnsiTheme="minorHAnsi"/>
              </w:rPr>
            </w:pPr>
            <w:r w:rsidRPr="00621583">
              <w:rPr>
                <w:rFonts w:asciiTheme="minorHAnsi" w:hAnsiTheme="minorHAnsi"/>
              </w:rPr>
              <w:t>Submitting author name</w:t>
            </w:r>
          </w:p>
        </w:tc>
        <w:tc>
          <w:tcPr>
            <w:tcW w:w="5040" w:type="dxa"/>
          </w:tcPr>
          <w:p w:rsidR="001569B4" w:rsidRPr="00621583" w:rsidRDefault="001569B4">
            <w:pPr>
              <w:rPr>
                <w:rFonts w:asciiTheme="minorHAnsi" w:hAnsiTheme="minorHAnsi"/>
              </w:rPr>
            </w:pPr>
          </w:p>
        </w:tc>
      </w:tr>
      <w:tr w:rsidR="00621583" w:rsidRPr="00621583">
        <w:trPr>
          <w:jc w:val="center"/>
        </w:trPr>
        <w:tc>
          <w:tcPr>
            <w:tcW w:w="5040" w:type="dxa"/>
            <w:shd w:val="clear" w:color="auto" w:fill="F2F2F2"/>
            <w:vAlign w:val="center"/>
          </w:tcPr>
          <w:p w:rsidR="001569B4" w:rsidRPr="00621583" w:rsidRDefault="00B5361D">
            <w:pPr>
              <w:rPr>
                <w:rFonts w:asciiTheme="minorHAnsi" w:hAnsiTheme="minorHAnsi"/>
              </w:rPr>
            </w:pPr>
            <w:r w:rsidRPr="00621583">
              <w:rPr>
                <w:rFonts w:asciiTheme="minorHAnsi" w:hAnsiTheme="minorHAnsi"/>
              </w:rPr>
              <w:t>Submitting author role</w:t>
            </w:r>
          </w:p>
        </w:tc>
        <w:tc>
          <w:tcPr>
            <w:tcW w:w="5040" w:type="dxa"/>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First author   </w:t>
            </w:r>
            <w:r w:rsidRPr="00621583">
              <w:rPr>
                <w:rFonts w:ascii="Segoe UI Symbol" w:hAnsi="Segoe UI Symbol" w:cs="Segoe UI Symbol"/>
              </w:rPr>
              <w:t>☐</w:t>
            </w:r>
            <w:r w:rsidRPr="00621583">
              <w:rPr>
                <w:rFonts w:asciiTheme="minorHAnsi" w:hAnsiTheme="minorHAnsi"/>
              </w:rPr>
              <w:t xml:space="preserve"> Corresponding author</w:t>
            </w:r>
          </w:p>
        </w:tc>
      </w:tr>
      <w:tr w:rsidR="00621583" w:rsidRPr="00621583">
        <w:trPr>
          <w:jc w:val="center"/>
        </w:trPr>
        <w:tc>
          <w:tcPr>
            <w:tcW w:w="5040" w:type="dxa"/>
            <w:shd w:val="clear" w:color="auto" w:fill="F2F2F2"/>
            <w:vAlign w:val="center"/>
          </w:tcPr>
          <w:p w:rsidR="001569B4" w:rsidRPr="00621583" w:rsidRDefault="00B5361D">
            <w:pPr>
              <w:rPr>
                <w:rFonts w:asciiTheme="minorHAnsi" w:hAnsiTheme="minorHAnsi"/>
              </w:rPr>
            </w:pPr>
            <w:r w:rsidRPr="00621583">
              <w:rPr>
                <w:rFonts w:asciiTheme="minorHAnsi" w:hAnsiTheme="minorHAnsi"/>
              </w:rPr>
              <w:t>Submitting author email</w:t>
            </w:r>
          </w:p>
        </w:tc>
        <w:tc>
          <w:tcPr>
            <w:tcW w:w="5040" w:type="dxa"/>
          </w:tcPr>
          <w:p w:rsidR="001569B4" w:rsidRPr="00621583" w:rsidRDefault="001569B4">
            <w:pPr>
              <w:rPr>
                <w:rFonts w:asciiTheme="minorHAnsi" w:hAnsiTheme="minorHAnsi"/>
              </w:rPr>
            </w:pPr>
          </w:p>
        </w:tc>
      </w:tr>
      <w:tr w:rsidR="00621583" w:rsidRPr="00621583">
        <w:trPr>
          <w:jc w:val="center"/>
        </w:trPr>
        <w:tc>
          <w:tcPr>
            <w:tcW w:w="5040" w:type="dxa"/>
            <w:shd w:val="clear" w:color="auto" w:fill="F2F2F2"/>
            <w:vAlign w:val="center"/>
          </w:tcPr>
          <w:p w:rsidR="001569B4" w:rsidRPr="00621583" w:rsidRDefault="00B5361D">
            <w:pPr>
              <w:rPr>
                <w:rFonts w:asciiTheme="minorHAnsi" w:hAnsiTheme="minorHAnsi"/>
              </w:rPr>
            </w:pPr>
            <w:r w:rsidRPr="00621583">
              <w:rPr>
                <w:rFonts w:asciiTheme="minorHAnsi" w:hAnsiTheme="minorHAnsi"/>
              </w:rPr>
              <w:t>Date of submission</w:t>
            </w:r>
          </w:p>
        </w:tc>
        <w:tc>
          <w:tcPr>
            <w:tcW w:w="5040" w:type="dxa"/>
          </w:tcPr>
          <w:p w:rsidR="001569B4" w:rsidRPr="00621583" w:rsidRDefault="001569B4">
            <w:pPr>
              <w:rPr>
                <w:rFonts w:asciiTheme="minorHAnsi" w:hAnsiTheme="minorHAnsi"/>
              </w:rPr>
            </w:pPr>
          </w:p>
        </w:tc>
      </w:tr>
      <w:tr w:rsidR="00621583" w:rsidRPr="00621583">
        <w:trPr>
          <w:jc w:val="center"/>
        </w:trPr>
        <w:tc>
          <w:tcPr>
            <w:tcW w:w="5040" w:type="dxa"/>
          </w:tcPr>
          <w:p w:rsidR="001569B4" w:rsidRPr="00621583" w:rsidRDefault="00B5361D">
            <w:pPr>
              <w:rPr>
                <w:rFonts w:asciiTheme="minorHAnsi" w:hAnsiTheme="minorHAnsi"/>
              </w:rPr>
            </w:pPr>
            <w:r w:rsidRPr="00621583">
              <w:rPr>
                <w:rFonts w:asciiTheme="minorHAnsi" w:hAnsiTheme="minorHAnsi"/>
              </w:rPr>
              <w:t>Total number of authors</w:t>
            </w:r>
          </w:p>
        </w:tc>
        <w:tc>
          <w:tcPr>
            <w:tcW w:w="5040" w:type="dxa"/>
          </w:tcPr>
          <w:p w:rsidR="001569B4" w:rsidRPr="00621583" w:rsidRDefault="001569B4">
            <w:pPr>
              <w:rPr>
                <w:rFonts w:asciiTheme="minorHAnsi" w:hAnsiTheme="minorHAnsi"/>
              </w:rPr>
            </w:pPr>
          </w:p>
        </w:tc>
      </w:tr>
    </w:tbl>
    <w:p w:rsidR="001569B4" w:rsidRPr="00621583" w:rsidRDefault="00B5361D">
      <w:pPr>
        <w:pStyle w:val="Heading1"/>
        <w:rPr>
          <w:rFonts w:asciiTheme="minorHAnsi" w:hAnsiTheme="minorHAnsi"/>
          <w:color w:val="auto"/>
        </w:rPr>
      </w:pPr>
      <w:r w:rsidRPr="00621583">
        <w:rPr>
          <w:rFonts w:asciiTheme="minorHAnsi" w:hAnsiTheme="minorHAnsi"/>
          <w:color w:val="auto"/>
        </w:rPr>
        <w:t>2. Authorship and contributorship declaration</w:t>
      </w:r>
    </w:p>
    <w:p w:rsidR="001569B4" w:rsidRPr="00621583" w:rsidRDefault="00B5361D">
      <w:pPr>
        <w:rPr>
          <w:rFonts w:asciiTheme="minorHAnsi" w:hAnsiTheme="minorHAnsi"/>
        </w:rPr>
      </w:pPr>
      <w:r w:rsidRPr="00621583">
        <w:rPr>
          <w:rFonts w:asciiTheme="minorHAnsi" w:hAnsiTheme="minorHAnsi"/>
        </w:rPr>
        <w:t>The submitting author confirms the following on behalf of all authors:</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040"/>
        <w:gridCol w:w="5040"/>
      </w:tblGrid>
      <w:tr w:rsidR="00621583" w:rsidRPr="00621583">
        <w:trPr>
          <w:tblHeader/>
          <w:jc w:val="center"/>
        </w:trPr>
        <w:tc>
          <w:tcPr>
            <w:tcW w:w="5040" w:type="dxa"/>
            <w:shd w:val="clear" w:color="auto" w:fill="D9EAF7"/>
            <w:vAlign w:val="center"/>
          </w:tcPr>
          <w:p w:rsidR="001569B4" w:rsidRPr="00621583" w:rsidRDefault="00B5361D">
            <w:pPr>
              <w:rPr>
                <w:rFonts w:asciiTheme="minorHAnsi" w:hAnsiTheme="minorHAnsi"/>
              </w:rPr>
            </w:pPr>
            <w:r w:rsidRPr="00621583">
              <w:rPr>
                <w:rFonts w:asciiTheme="minorHAnsi" w:hAnsiTheme="minorHAnsi"/>
                <w:b/>
              </w:rPr>
              <w:t>Selection</w:t>
            </w:r>
          </w:p>
        </w:tc>
        <w:tc>
          <w:tcPr>
            <w:tcW w:w="5040" w:type="dxa"/>
            <w:shd w:val="clear" w:color="auto" w:fill="D9EAF7"/>
            <w:vAlign w:val="center"/>
          </w:tcPr>
          <w:p w:rsidR="001569B4" w:rsidRPr="00621583" w:rsidRDefault="00B5361D">
            <w:pPr>
              <w:rPr>
                <w:rFonts w:asciiTheme="minorHAnsi" w:hAnsiTheme="minorHAnsi"/>
              </w:rPr>
            </w:pPr>
            <w:r w:rsidRPr="00621583">
              <w:rPr>
                <w:rFonts w:asciiTheme="minorHAnsi" w:hAnsiTheme="minorHAnsi"/>
                <w:b/>
              </w:rPr>
              <w:t>Declaration / information</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Yes</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All listed authors meet the authorship criteria set out in the Authorship and Contributorship Policy [8].</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Yes</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All authors have made a substantial intellectual contribution to the work and have approved the submitted manuscript.</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Yes</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No eligible author has been omitted, and no person who does not meet authorship criteria has been included as an author.</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Yes</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The order of authors has been agreed by all authors before submission.</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Yes</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A contributorship statement has been provided or will be provided in the required submission field.</w:t>
            </w:r>
          </w:p>
        </w:tc>
      </w:tr>
    </w:tbl>
    <w:p w:rsidR="001569B4" w:rsidRPr="00621583" w:rsidRDefault="00B5361D">
      <w:pPr>
        <w:rPr>
          <w:rFonts w:asciiTheme="minorHAnsi" w:hAnsiTheme="minorHAnsi"/>
        </w:rPr>
      </w:pPr>
      <w:proofErr w:type="spellStart"/>
      <w:r w:rsidRPr="00621583">
        <w:rPr>
          <w:rFonts w:asciiTheme="minorHAnsi" w:hAnsiTheme="minorHAnsi"/>
        </w:rPr>
        <w:t>Contributorship</w:t>
      </w:r>
      <w:proofErr w:type="spellEnd"/>
      <w:r w:rsidRPr="00621583">
        <w:rPr>
          <w:rFonts w:asciiTheme="minorHAnsi" w:hAnsiTheme="minorHAnsi"/>
        </w:rPr>
        <w:t xml:space="preserve"> statement / notes, if required:</w:t>
      </w:r>
    </w:p>
    <w:p w:rsidR="001569B4" w:rsidRPr="00621583" w:rsidRDefault="00B5361D">
      <w:pPr>
        <w:rPr>
          <w:rFonts w:asciiTheme="minorHAnsi" w:hAnsiTheme="minorHAnsi"/>
        </w:rPr>
      </w:pPr>
      <w:r w:rsidRPr="00621583">
        <w:rPr>
          <w:rFonts w:asciiTheme="minorHAnsi" w:hAnsiTheme="minorHAnsi"/>
        </w:rPr>
        <w:t>________________________________________________________________________________</w:t>
      </w:r>
    </w:p>
    <w:p w:rsidR="001569B4" w:rsidRPr="00621583" w:rsidRDefault="00B5361D">
      <w:pPr>
        <w:rPr>
          <w:rFonts w:asciiTheme="minorHAnsi" w:hAnsiTheme="minorHAnsi"/>
        </w:rPr>
      </w:pPr>
      <w:r w:rsidRPr="00621583">
        <w:rPr>
          <w:rFonts w:asciiTheme="minorHAnsi" w:hAnsiTheme="minorHAnsi"/>
        </w:rPr>
        <w:lastRenderedPageBreak/>
        <w:t>________________________________________________________________________________</w:t>
      </w:r>
    </w:p>
    <w:p w:rsidR="001569B4" w:rsidRPr="00621583" w:rsidRDefault="00B5361D">
      <w:pPr>
        <w:rPr>
          <w:rFonts w:asciiTheme="minorHAnsi" w:hAnsiTheme="minorHAnsi"/>
        </w:rPr>
      </w:pPr>
      <w:r w:rsidRPr="00621583">
        <w:rPr>
          <w:rFonts w:asciiTheme="minorHAnsi" w:hAnsiTheme="minorHAnsi"/>
        </w:rPr>
        <w:t>________________________________________________________________________________</w:t>
      </w:r>
    </w:p>
    <w:p w:rsidR="001569B4" w:rsidRPr="00621583" w:rsidRDefault="00B5361D">
      <w:pPr>
        <w:pStyle w:val="Heading1"/>
        <w:rPr>
          <w:rFonts w:asciiTheme="minorHAnsi" w:hAnsiTheme="minorHAnsi"/>
          <w:color w:val="auto"/>
        </w:rPr>
      </w:pPr>
      <w:r w:rsidRPr="00621583">
        <w:rPr>
          <w:rFonts w:asciiTheme="minorHAnsi" w:hAnsiTheme="minorHAnsi"/>
          <w:color w:val="auto"/>
        </w:rPr>
        <w:t>3. Originality and publication ethics declaration</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040"/>
        <w:gridCol w:w="5040"/>
      </w:tblGrid>
      <w:tr w:rsidR="00621583" w:rsidRPr="00621583">
        <w:trPr>
          <w:tblHeader/>
          <w:jc w:val="center"/>
        </w:trPr>
        <w:tc>
          <w:tcPr>
            <w:tcW w:w="5040" w:type="dxa"/>
            <w:shd w:val="clear" w:color="auto" w:fill="D9EAF7"/>
            <w:vAlign w:val="center"/>
          </w:tcPr>
          <w:p w:rsidR="001569B4" w:rsidRPr="00621583" w:rsidRDefault="00B5361D">
            <w:pPr>
              <w:rPr>
                <w:rFonts w:asciiTheme="minorHAnsi" w:hAnsiTheme="minorHAnsi"/>
              </w:rPr>
            </w:pPr>
            <w:r w:rsidRPr="00621583">
              <w:rPr>
                <w:rFonts w:asciiTheme="minorHAnsi" w:hAnsiTheme="minorHAnsi"/>
                <w:b/>
              </w:rPr>
              <w:t>Selection</w:t>
            </w:r>
          </w:p>
        </w:tc>
        <w:tc>
          <w:tcPr>
            <w:tcW w:w="5040" w:type="dxa"/>
            <w:shd w:val="clear" w:color="auto" w:fill="D9EAF7"/>
            <w:vAlign w:val="center"/>
          </w:tcPr>
          <w:p w:rsidR="001569B4" w:rsidRPr="00621583" w:rsidRDefault="00B5361D">
            <w:pPr>
              <w:rPr>
                <w:rFonts w:asciiTheme="minorHAnsi" w:hAnsiTheme="minorHAnsi"/>
              </w:rPr>
            </w:pPr>
            <w:r w:rsidRPr="00621583">
              <w:rPr>
                <w:rFonts w:asciiTheme="minorHAnsi" w:hAnsiTheme="minorHAnsi"/>
                <w:b/>
              </w:rPr>
              <w:t>Declaration / information</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Yes</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The manuscript is original and has not been published previously, except where clearly disclosed and permitted by TJEB policy.</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Yes</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The manuscript is not under consideration by another journal, book, conference proceedings, or publication outlet.</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Yes</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All sources, quotations, data, ideas, figures, tables, and third-party materials are properly cited and acknowledged.</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Yes</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The manuscript does not contain plagiarism, fabricated or falsified data, inappropriate image or data manipulation, duplicate publication, citation manipulation, or other unethical publication practices.</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Yes</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Any prior dissemination as a preprint, working paper, thesis, report, or conference paper has been disclosed where relevant.</w:t>
            </w:r>
          </w:p>
        </w:tc>
      </w:tr>
    </w:tbl>
    <w:p w:rsidR="001569B4" w:rsidRPr="00621583" w:rsidRDefault="00B5361D">
      <w:pPr>
        <w:rPr>
          <w:rFonts w:asciiTheme="minorHAnsi" w:hAnsiTheme="minorHAnsi"/>
        </w:rPr>
      </w:pPr>
      <w:r w:rsidRPr="00621583">
        <w:rPr>
          <w:rFonts w:asciiTheme="minorHAnsi" w:hAnsiTheme="minorHAnsi"/>
        </w:rPr>
        <w:t>Details of prior dissemination, if applicable:</w:t>
      </w:r>
    </w:p>
    <w:p w:rsidR="001569B4" w:rsidRPr="00621583" w:rsidRDefault="00B5361D">
      <w:pPr>
        <w:rPr>
          <w:rFonts w:asciiTheme="minorHAnsi" w:hAnsiTheme="minorHAnsi"/>
        </w:rPr>
      </w:pPr>
      <w:r w:rsidRPr="00621583">
        <w:rPr>
          <w:rFonts w:asciiTheme="minorHAnsi" w:hAnsiTheme="minorHAnsi"/>
        </w:rPr>
        <w:t>________________________________________________________________________________</w:t>
      </w:r>
    </w:p>
    <w:p w:rsidR="001569B4" w:rsidRPr="00621583" w:rsidRDefault="00B5361D">
      <w:pPr>
        <w:rPr>
          <w:rFonts w:asciiTheme="minorHAnsi" w:hAnsiTheme="minorHAnsi"/>
        </w:rPr>
      </w:pPr>
      <w:r w:rsidRPr="00621583">
        <w:rPr>
          <w:rFonts w:asciiTheme="minorHAnsi" w:hAnsiTheme="minorHAnsi"/>
        </w:rPr>
        <w:t>________________________________________________________________________________</w:t>
      </w:r>
    </w:p>
    <w:p w:rsidR="001569B4" w:rsidRPr="00621583" w:rsidRDefault="00B5361D">
      <w:pPr>
        <w:pStyle w:val="Heading1"/>
        <w:rPr>
          <w:rFonts w:asciiTheme="minorHAnsi" w:hAnsiTheme="minorHAnsi"/>
          <w:color w:val="auto"/>
        </w:rPr>
      </w:pPr>
      <w:r w:rsidRPr="00621583">
        <w:rPr>
          <w:rFonts w:asciiTheme="minorHAnsi" w:hAnsiTheme="minorHAnsi"/>
          <w:color w:val="auto"/>
        </w:rPr>
        <w:t>4. Competing interests / conflict of interest declaration</w:t>
      </w:r>
    </w:p>
    <w:p w:rsidR="001569B4" w:rsidRPr="00621583" w:rsidRDefault="00B5361D">
      <w:pPr>
        <w:rPr>
          <w:rFonts w:asciiTheme="minorHAnsi" w:hAnsiTheme="minorHAnsi"/>
        </w:rPr>
      </w:pPr>
      <w:r w:rsidRPr="00621583">
        <w:rPr>
          <w:rFonts w:asciiTheme="minorHAnsi" w:hAnsiTheme="minorHAnsi"/>
        </w:rPr>
        <w:t>Authors must disclose financial or non-financial competing interests relevant to the submitted work in accordance with the Competing Interests / Conflict of Interest Policy [9].</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040"/>
        <w:gridCol w:w="5040"/>
      </w:tblGrid>
      <w:tr w:rsidR="00621583" w:rsidRPr="00621583">
        <w:trPr>
          <w:tblHeader/>
          <w:jc w:val="center"/>
        </w:trPr>
        <w:tc>
          <w:tcPr>
            <w:tcW w:w="5040" w:type="dxa"/>
            <w:shd w:val="clear" w:color="auto" w:fill="D9EAF7"/>
            <w:vAlign w:val="center"/>
          </w:tcPr>
          <w:p w:rsidR="001569B4" w:rsidRPr="00621583" w:rsidRDefault="00B5361D">
            <w:pPr>
              <w:rPr>
                <w:rFonts w:asciiTheme="minorHAnsi" w:hAnsiTheme="minorHAnsi"/>
              </w:rPr>
            </w:pPr>
            <w:r w:rsidRPr="00621583">
              <w:rPr>
                <w:rFonts w:asciiTheme="minorHAnsi" w:hAnsiTheme="minorHAnsi"/>
                <w:b/>
              </w:rPr>
              <w:t>Selection</w:t>
            </w:r>
          </w:p>
        </w:tc>
        <w:tc>
          <w:tcPr>
            <w:tcW w:w="5040" w:type="dxa"/>
            <w:shd w:val="clear" w:color="auto" w:fill="D9EAF7"/>
            <w:vAlign w:val="center"/>
          </w:tcPr>
          <w:p w:rsidR="001569B4" w:rsidRPr="00621583" w:rsidRDefault="00B5361D">
            <w:pPr>
              <w:rPr>
                <w:rFonts w:asciiTheme="minorHAnsi" w:hAnsiTheme="minorHAnsi"/>
              </w:rPr>
            </w:pPr>
            <w:r w:rsidRPr="00621583">
              <w:rPr>
                <w:rFonts w:asciiTheme="minorHAnsi" w:hAnsiTheme="minorHAnsi"/>
                <w:b/>
              </w:rPr>
              <w:t>Declaration / information</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No competing interests</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The authors declare that they have no competing interests relevant to this manuscript.</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Competing interests declared</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The authors have competing interests to declare. Details are provided below and/or in the manuscript.</w:t>
            </w:r>
          </w:p>
        </w:tc>
      </w:tr>
    </w:tbl>
    <w:p w:rsidR="001569B4" w:rsidRPr="00621583" w:rsidRDefault="00B5361D">
      <w:pPr>
        <w:rPr>
          <w:rFonts w:asciiTheme="minorHAnsi" w:hAnsiTheme="minorHAnsi"/>
        </w:rPr>
      </w:pPr>
      <w:r w:rsidRPr="00621583">
        <w:rPr>
          <w:rFonts w:asciiTheme="minorHAnsi" w:hAnsiTheme="minorHAnsi"/>
        </w:rPr>
        <w:t xml:space="preserve">Competing </w:t>
      </w:r>
      <w:proofErr w:type="gramStart"/>
      <w:r w:rsidRPr="00621583">
        <w:rPr>
          <w:rFonts w:asciiTheme="minorHAnsi" w:hAnsiTheme="minorHAnsi"/>
        </w:rPr>
        <w:t>interests</w:t>
      </w:r>
      <w:proofErr w:type="gramEnd"/>
      <w:r w:rsidRPr="00621583">
        <w:rPr>
          <w:rFonts w:asciiTheme="minorHAnsi" w:hAnsiTheme="minorHAnsi"/>
        </w:rPr>
        <w:t xml:space="preserve"> statement:</w:t>
      </w:r>
    </w:p>
    <w:p w:rsidR="001569B4" w:rsidRPr="00621583" w:rsidRDefault="00B5361D">
      <w:pPr>
        <w:rPr>
          <w:rFonts w:asciiTheme="minorHAnsi" w:hAnsiTheme="minorHAnsi"/>
        </w:rPr>
      </w:pPr>
      <w:r w:rsidRPr="00621583">
        <w:rPr>
          <w:rFonts w:asciiTheme="minorHAnsi" w:hAnsiTheme="minorHAnsi"/>
        </w:rPr>
        <w:t>________________________________________________________________________________</w:t>
      </w:r>
    </w:p>
    <w:p w:rsidR="001569B4" w:rsidRPr="00621583" w:rsidRDefault="00B5361D">
      <w:pPr>
        <w:rPr>
          <w:rFonts w:asciiTheme="minorHAnsi" w:hAnsiTheme="minorHAnsi"/>
        </w:rPr>
      </w:pPr>
      <w:r w:rsidRPr="00621583">
        <w:rPr>
          <w:rFonts w:asciiTheme="minorHAnsi" w:hAnsiTheme="minorHAnsi"/>
        </w:rPr>
        <w:t>________________________________________________________________________________</w:t>
      </w:r>
    </w:p>
    <w:p w:rsidR="001569B4" w:rsidRPr="00621583" w:rsidRDefault="00B5361D">
      <w:pPr>
        <w:rPr>
          <w:rFonts w:asciiTheme="minorHAnsi" w:hAnsiTheme="minorHAnsi"/>
        </w:rPr>
      </w:pPr>
      <w:r w:rsidRPr="00621583">
        <w:rPr>
          <w:rFonts w:asciiTheme="minorHAnsi" w:hAnsiTheme="minorHAnsi"/>
        </w:rPr>
        <w:t>________________________________________________________________________________</w:t>
      </w:r>
    </w:p>
    <w:p w:rsidR="001569B4" w:rsidRPr="00621583" w:rsidRDefault="00B5361D">
      <w:pPr>
        <w:pStyle w:val="Heading1"/>
        <w:rPr>
          <w:rFonts w:asciiTheme="minorHAnsi" w:hAnsiTheme="minorHAnsi"/>
          <w:color w:val="auto"/>
        </w:rPr>
      </w:pPr>
      <w:r w:rsidRPr="00621583">
        <w:rPr>
          <w:rFonts w:asciiTheme="minorHAnsi" w:hAnsiTheme="minorHAnsi"/>
          <w:color w:val="auto"/>
        </w:rPr>
        <w:t>5. Funding, support, and acknowledgements</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040"/>
        <w:gridCol w:w="5040"/>
      </w:tblGrid>
      <w:tr w:rsidR="00621583" w:rsidRPr="00621583">
        <w:trPr>
          <w:tblHeader/>
          <w:jc w:val="center"/>
        </w:trPr>
        <w:tc>
          <w:tcPr>
            <w:tcW w:w="5040" w:type="dxa"/>
            <w:shd w:val="clear" w:color="auto" w:fill="D9EAF7"/>
            <w:vAlign w:val="center"/>
          </w:tcPr>
          <w:p w:rsidR="001569B4" w:rsidRPr="00621583" w:rsidRDefault="00B5361D">
            <w:pPr>
              <w:rPr>
                <w:rFonts w:asciiTheme="minorHAnsi" w:hAnsiTheme="minorHAnsi"/>
              </w:rPr>
            </w:pPr>
            <w:r w:rsidRPr="00621583">
              <w:rPr>
                <w:rFonts w:asciiTheme="minorHAnsi" w:hAnsiTheme="minorHAnsi"/>
                <w:b/>
              </w:rPr>
              <w:t>Selection</w:t>
            </w:r>
          </w:p>
        </w:tc>
        <w:tc>
          <w:tcPr>
            <w:tcW w:w="5040" w:type="dxa"/>
            <w:shd w:val="clear" w:color="auto" w:fill="D9EAF7"/>
            <w:vAlign w:val="center"/>
          </w:tcPr>
          <w:p w:rsidR="001569B4" w:rsidRPr="00621583" w:rsidRDefault="00B5361D">
            <w:pPr>
              <w:rPr>
                <w:rFonts w:asciiTheme="minorHAnsi" w:hAnsiTheme="minorHAnsi"/>
              </w:rPr>
            </w:pPr>
            <w:r w:rsidRPr="00621583">
              <w:rPr>
                <w:rFonts w:asciiTheme="minorHAnsi" w:hAnsiTheme="minorHAnsi"/>
                <w:b/>
              </w:rPr>
              <w:t>Declaration / information</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No funding</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The research received no specific grant, funding, or financial support.</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Funding declared</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 xml:space="preserve">Funding, grant numbers, sponsors, or financial support have been disclosed below and/or in the </w:t>
            </w:r>
            <w:r w:rsidRPr="00621583">
              <w:rPr>
                <w:rFonts w:asciiTheme="minorHAnsi" w:hAnsiTheme="minorHAnsi"/>
              </w:rPr>
              <w:lastRenderedPageBreak/>
              <w:t>manuscript.</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lastRenderedPageBreak/>
              <w:t>☐</w:t>
            </w:r>
            <w:r w:rsidRPr="00621583">
              <w:rPr>
                <w:rFonts w:asciiTheme="minorHAnsi" w:hAnsiTheme="minorHAnsi"/>
              </w:rPr>
              <w:t xml:space="preserve"> Support acknowledged</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Non-author contributions, institutional support, technical support, language editing, or other assistance have been acknowledged where relevant.</w:t>
            </w:r>
          </w:p>
        </w:tc>
      </w:tr>
    </w:tbl>
    <w:p w:rsidR="001569B4" w:rsidRPr="00621583" w:rsidRDefault="00B5361D">
      <w:pPr>
        <w:rPr>
          <w:rFonts w:asciiTheme="minorHAnsi" w:hAnsiTheme="minorHAnsi"/>
        </w:rPr>
      </w:pPr>
      <w:r w:rsidRPr="00621583">
        <w:rPr>
          <w:rFonts w:asciiTheme="minorHAnsi" w:hAnsiTheme="minorHAnsi"/>
        </w:rPr>
        <w:t>Funding and support details:</w:t>
      </w:r>
    </w:p>
    <w:p w:rsidR="001569B4" w:rsidRPr="00621583" w:rsidRDefault="00B5361D">
      <w:pPr>
        <w:rPr>
          <w:rFonts w:asciiTheme="minorHAnsi" w:hAnsiTheme="minorHAnsi"/>
        </w:rPr>
      </w:pPr>
      <w:r w:rsidRPr="00621583">
        <w:rPr>
          <w:rFonts w:asciiTheme="minorHAnsi" w:hAnsiTheme="minorHAnsi"/>
        </w:rPr>
        <w:t>________________________________________________________________________________</w:t>
      </w:r>
    </w:p>
    <w:p w:rsidR="001569B4" w:rsidRPr="00621583" w:rsidRDefault="00B5361D">
      <w:pPr>
        <w:rPr>
          <w:rFonts w:asciiTheme="minorHAnsi" w:hAnsiTheme="minorHAnsi"/>
        </w:rPr>
      </w:pPr>
      <w:r w:rsidRPr="00621583">
        <w:rPr>
          <w:rFonts w:asciiTheme="minorHAnsi" w:hAnsiTheme="minorHAnsi"/>
        </w:rPr>
        <w:t>________________________________________________________________________________</w:t>
      </w:r>
    </w:p>
    <w:p w:rsidR="001569B4" w:rsidRPr="00621583" w:rsidRDefault="00B5361D">
      <w:pPr>
        <w:rPr>
          <w:rFonts w:asciiTheme="minorHAnsi" w:hAnsiTheme="minorHAnsi"/>
        </w:rPr>
      </w:pPr>
      <w:r w:rsidRPr="00621583">
        <w:rPr>
          <w:rFonts w:asciiTheme="minorHAnsi" w:hAnsiTheme="minorHAnsi"/>
        </w:rPr>
        <w:t>________________________________________________________________________________</w:t>
      </w:r>
    </w:p>
    <w:p w:rsidR="001569B4" w:rsidRPr="00621583" w:rsidRDefault="00B5361D">
      <w:pPr>
        <w:pStyle w:val="Heading1"/>
        <w:rPr>
          <w:rFonts w:asciiTheme="minorHAnsi" w:hAnsiTheme="minorHAnsi"/>
          <w:color w:val="auto"/>
        </w:rPr>
      </w:pPr>
      <w:r w:rsidRPr="00621583">
        <w:rPr>
          <w:rFonts w:asciiTheme="minorHAnsi" w:hAnsiTheme="minorHAnsi"/>
          <w:color w:val="auto"/>
        </w:rPr>
        <w:t>6. Research ethics and ethical oversight</w:t>
      </w:r>
    </w:p>
    <w:p w:rsidR="001569B4" w:rsidRPr="00621583" w:rsidRDefault="00CF7182">
      <w:pPr>
        <w:rPr>
          <w:rFonts w:asciiTheme="minorHAnsi" w:hAnsiTheme="minorHAnsi"/>
        </w:rPr>
      </w:pPr>
      <w:r w:rsidRPr="00CF7182">
        <w:rPr>
          <w:rFonts w:asciiTheme="minorHAnsi" w:hAnsiTheme="minorHAnsi"/>
        </w:rPr>
        <w:t xml:space="preserve">Complete this section for research involving human participants, personal data, confidential or proprietary data, </w:t>
      </w:r>
      <w:proofErr w:type="spellStart"/>
      <w:r w:rsidRPr="00CF7182">
        <w:rPr>
          <w:rFonts w:asciiTheme="minorHAnsi" w:hAnsiTheme="minorHAnsi"/>
        </w:rPr>
        <w:t>organisations</w:t>
      </w:r>
      <w:proofErr w:type="spellEnd"/>
      <w:r w:rsidRPr="00CF7182">
        <w:rPr>
          <w:rFonts w:asciiTheme="minorHAnsi" w:hAnsiTheme="minorHAnsi"/>
        </w:rPr>
        <w:t>, communities, animals, field/community settings, or other ethically sensitive subjects</w:t>
      </w:r>
      <w:r w:rsidR="00B5361D" w:rsidRPr="00621583">
        <w:rPr>
          <w:rFonts w:asciiTheme="minorHAnsi" w:hAnsiTheme="minorHAnsi"/>
        </w:rPr>
        <w:t>.</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040"/>
        <w:gridCol w:w="5040"/>
      </w:tblGrid>
      <w:tr w:rsidR="00621583" w:rsidRPr="00621583">
        <w:trPr>
          <w:tblHeader/>
          <w:jc w:val="center"/>
        </w:trPr>
        <w:tc>
          <w:tcPr>
            <w:tcW w:w="5040" w:type="dxa"/>
            <w:shd w:val="clear" w:color="auto" w:fill="D9EAF7"/>
            <w:vAlign w:val="center"/>
          </w:tcPr>
          <w:p w:rsidR="001569B4" w:rsidRPr="00621583" w:rsidRDefault="00B5361D">
            <w:pPr>
              <w:rPr>
                <w:rFonts w:asciiTheme="minorHAnsi" w:hAnsiTheme="minorHAnsi"/>
              </w:rPr>
            </w:pPr>
            <w:r w:rsidRPr="00621583">
              <w:rPr>
                <w:rFonts w:asciiTheme="minorHAnsi" w:hAnsiTheme="minorHAnsi"/>
                <w:b/>
              </w:rPr>
              <w:t>Selection</w:t>
            </w:r>
          </w:p>
        </w:tc>
        <w:tc>
          <w:tcPr>
            <w:tcW w:w="5040" w:type="dxa"/>
            <w:shd w:val="clear" w:color="auto" w:fill="D9EAF7"/>
            <w:vAlign w:val="center"/>
          </w:tcPr>
          <w:p w:rsidR="001569B4" w:rsidRPr="00621583" w:rsidRDefault="00B5361D">
            <w:pPr>
              <w:rPr>
                <w:rFonts w:asciiTheme="minorHAnsi" w:hAnsiTheme="minorHAnsi"/>
              </w:rPr>
            </w:pPr>
            <w:r w:rsidRPr="00621583">
              <w:rPr>
                <w:rFonts w:asciiTheme="minorHAnsi" w:hAnsiTheme="minorHAnsi"/>
                <w:b/>
              </w:rPr>
              <w:t>Declaration / information</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Ethics approval obtained</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Ethics approval was required and was obtained before the research was conducted.</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Ethics approval not required</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Formal ethics approval was not required. The basis for this determination is explained below and/or in the manuscript.</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Not applicable</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The manuscript does not involve human participants, personal data, organisations, communities, animals, or ethically sensitive subjects.</w:t>
            </w:r>
          </w:p>
        </w:tc>
      </w:tr>
      <w:tr w:rsidR="00621583" w:rsidRPr="00621583">
        <w:trPr>
          <w:jc w:val="center"/>
        </w:trPr>
        <w:tc>
          <w:tcPr>
            <w:tcW w:w="5040" w:type="dxa"/>
            <w:shd w:val="clear" w:color="auto" w:fill="F2F2F2"/>
          </w:tcPr>
          <w:p w:rsidR="001569B4" w:rsidRPr="00621583" w:rsidRDefault="00B5361D">
            <w:pPr>
              <w:rPr>
                <w:rFonts w:asciiTheme="minorHAnsi" w:hAnsiTheme="minorHAnsi"/>
              </w:rPr>
            </w:pPr>
            <w:r w:rsidRPr="00621583">
              <w:rPr>
                <w:rFonts w:asciiTheme="minorHAnsi" w:hAnsiTheme="minorHAnsi"/>
                <w:b/>
              </w:rPr>
              <w:t>Name of ethics committee / authority</w:t>
            </w:r>
          </w:p>
        </w:tc>
        <w:tc>
          <w:tcPr>
            <w:tcW w:w="5040" w:type="dxa"/>
          </w:tcPr>
          <w:p w:rsidR="001569B4" w:rsidRPr="00621583" w:rsidRDefault="001569B4">
            <w:pPr>
              <w:rPr>
                <w:rFonts w:asciiTheme="minorHAnsi" w:hAnsiTheme="minorHAnsi"/>
              </w:rPr>
            </w:pPr>
          </w:p>
        </w:tc>
      </w:tr>
      <w:tr w:rsidR="00621583" w:rsidRPr="00621583">
        <w:trPr>
          <w:jc w:val="center"/>
        </w:trPr>
        <w:tc>
          <w:tcPr>
            <w:tcW w:w="5040" w:type="dxa"/>
            <w:shd w:val="clear" w:color="auto" w:fill="F2F2F2"/>
          </w:tcPr>
          <w:p w:rsidR="001569B4" w:rsidRPr="00621583" w:rsidRDefault="00B5361D">
            <w:pPr>
              <w:rPr>
                <w:rFonts w:asciiTheme="minorHAnsi" w:hAnsiTheme="minorHAnsi"/>
              </w:rPr>
            </w:pPr>
            <w:r w:rsidRPr="00621583">
              <w:rPr>
                <w:rFonts w:asciiTheme="minorHAnsi" w:hAnsiTheme="minorHAnsi"/>
                <w:b/>
              </w:rPr>
              <w:t>Approval number / reference</w:t>
            </w:r>
          </w:p>
        </w:tc>
        <w:tc>
          <w:tcPr>
            <w:tcW w:w="5040" w:type="dxa"/>
          </w:tcPr>
          <w:p w:rsidR="001569B4" w:rsidRPr="00621583" w:rsidRDefault="001569B4">
            <w:pPr>
              <w:rPr>
                <w:rFonts w:asciiTheme="minorHAnsi" w:hAnsiTheme="minorHAnsi"/>
              </w:rPr>
            </w:pPr>
          </w:p>
        </w:tc>
      </w:tr>
      <w:tr w:rsidR="00621583" w:rsidRPr="00621583">
        <w:trPr>
          <w:jc w:val="center"/>
        </w:trPr>
        <w:tc>
          <w:tcPr>
            <w:tcW w:w="5040" w:type="dxa"/>
            <w:shd w:val="clear" w:color="auto" w:fill="F2F2F2"/>
          </w:tcPr>
          <w:p w:rsidR="001569B4" w:rsidRPr="00621583" w:rsidRDefault="00B5361D">
            <w:pPr>
              <w:rPr>
                <w:rFonts w:asciiTheme="minorHAnsi" w:hAnsiTheme="minorHAnsi"/>
              </w:rPr>
            </w:pPr>
            <w:r w:rsidRPr="00621583">
              <w:rPr>
                <w:rFonts w:asciiTheme="minorHAnsi" w:hAnsiTheme="minorHAnsi"/>
                <w:b/>
              </w:rPr>
              <w:t>Date of approval</w:t>
            </w:r>
          </w:p>
        </w:tc>
        <w:tc>
          <w:tcPr>
            <w:tcW w:w="5040" w:type="dxa"/>
          </w:tcPr>
          <w:p w:rsidR="001569B4" w:rsidRPr="00621583" w:rsidRDefault="001569B4">
            <w:pPr>
              <w:rPr>
                <w:rFonts w:asciiTheme="minorHAnsi" w:hAnsiTheme="minorHAnsi"/>
              </w:rPr>
            </w:pPr>
          </w:p>
        </w:tc>
      </w:tr>
      <w:tr w:rsidR="00621583" w:rsidRPr="00621583">
        <w:trPr>
          <w:jc w:val="center"/>
        </w:trPr>
        <w:tc>
          <w:tcPr>
            <w:tcW w:w="5040" w:type="dxa"/>
            <w:shd w:val="clear" w:color="auto" w:fill="F2F2F2"/>
          </w:tcPr>
          <w:p w:rsidR="001569B4" w:rsidRPr="00621583" w:rsidRDefault="00B5361D">
            <w:pPr>
              <w:rPr>
                <w:rFonts w:asciiTheme="minorHAnsi" w:hAnsiTheme="minorHAnsi"/>
              </w:rPr>
            </w:pPr>
            <w:r w:rsidRPr="00621583">
              <w:rPr>
                <w:rFonts w:asciiTheme="minorHAnsi" w:hAnsiTheme="minorHAnsi"/>
                <w:b/>
              </w:rPr>
              <w:t>Explanation if approval was not required</w:t>
            </w:r>
          </w:p>
        </w:tc>
        <w:tc>
          <w:tcPr>
            <w:tcW w:w="5040" w:type="dxa"/>
          </w:tcPr>
          <w:p w:rsidR="001569B4" w:rsidRPr="00621583" w:rsidRDefault="001569B4">
            <w:pPr>
              <w:rPr>
                <w:rFonts w:asciiTheme="minorHAnsi" w:hAnsiTheme="minorHAnsi"/>
              </w:rPr>
            </w:pPr>
          </w:p>
        </w:tc>
      </w:tr>
    </w:tbl>
    <w:p w:rsidR="001569B4" w:rsidRPr="00621583" w:rsidRDefault="00B5361D">
      <w:pPr>
        <w:pStyle w:val="Heading1"/>
        <w:rPr>
          <w:rFonts w:asciiTheme="minorHAnsi" w:hAnsiTheme="minorHAnsi"/>
          <w:color w:val="auto"/>
        </w:rPr>
      </w:pPr>
      <w:r w:rsidRPr="00621583">
        <w:rPr>
          <w:rFonts w:asciiTheme="minorHAnsi" w:hAnsiTheme="minorHAnsi"/>
          <w:color w:val="auto"/>
        </w:rPr>
        <w:t>7. Informed consent and identifiable information</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040"/>
        <w:gridCol w:w="5040"/>
      </w:tblGrid>
      <w:tr w:rsidR="00621583" w:rsidRPr="00621583">
        <w:trPr>
          <w:tblHeader/>
          <w:jc w:val="center"/>
        </w:trPr>
        <w:tc>
          <w:tcPr>
            <w:tcW w:w="5040" w:type="dxa"/>
            <w:shd w:val="clear" w:color="auto" w:fill="D9EAF7"/>
            <w:vAlign w:val="center"/>
          </w:tcPr>
          <w:p w:rsidR="001569B4" w:rsidRPr="00621583" w:rsidRDefault="00B5361D">
            <w:pPr>
              <w:rPr>
                <w:rFonts w:asciiTheme="minorHAnsi" w:hAnsiTheme="minorHAnsi"/>
              </w:rPr>
            </w:pPr>
            <w:r w:rsidRPr="00621583">
              <w:rPr>
                <w:rFonts w:asciiTheme="minorHAnsi" w:hAnsiTheme="minorHAnsi"/>
                <w:b/>
              </w:rPr>
              <w:t>Selection</w:t>
            </w:r>
          </w:p>
        </w:tc>
        <w:tc>
          <w:tcPr>
            <w:tcW w:w="5040" w:type="dxa"/>
            <w:shd w:val="clear" w:color="auto" w:fill="D9EAF7"/>
            <w:vAlign w:val="center"/>
          </w:tcPr>
          <w:p w:rsidR="001569B4" w:rsidRPr="00621583" w:rsidRDefault="00B5361D">
            <w:pPr>
              <w:rPr>
                <w:rFonts w:asciiTheme="minorHAnsi" w:hAnsiTheme="minorHAnsi"/>
              </w:rPr>
            </w:pPr>
            <w:r w:rsidRPr="00621583">
              <w:rPr>
                <w:rFonts w:asciiTheme="minorHAnsi" w:hAnsiTheme="minorHAnsi"/>
                <w:b/>
              </w:rPr>
              <w:t>Declaration / information</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Consent obtained</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Informed consent was obtained from participants where required.</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Consent not required</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Informed consent was not required. The reason is explained below and/or in the manuscript.</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Identifiable material included</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The manuscript includes identifiable personal information, images, recordings, case details, or similar material, and appropriate consent for publication has been obtained.</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No identifiable material</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The manuscript does not include identifiable personal information or material.</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Not applicable</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The manuscript does not involve human participants or identifiable information.</w:t>
            </w:r>
          </w:p>
        </w:tc>
      </w:tr>
    </w:tbl>
    <w:p w:rsidR="001569B4" w:rsidRPr="00621583" w:rsidRDefault="00B5361D">
      <w:pPr>
        <w:rPr>
          <w:rFonts w:asciiTheme="minorHAnsi" w:hAnsiTheme="minorHAnsi"/>
        </w:rPr>
      </w:pPr>
      <w:r w:rsidRPr="00621583">
        <w:rPr>
          <w:rFonts w:asciiTheme="minorHAnsi" w:hAnsiTheme="minorHAnsi"/>
        </w:rPr>
        <w:t>Consent / identifiable information explanation, if applicable:</w:t>
      </w:r>
    </w:p>
    <w:p w:rsidR="001569B4" w:rsidRPr="00621583" w:rsidRDefault="00B5361D">
      <w:pPr>
        <w:rPr>
          <w:rFonts w:asciiTheme="minorHAnsi" w:hAnsiTheme="minorHAnsi"/>
        </w:rPr>
      </w:pPr>
      <w:r w:rsidRPr="00621583">
        <w:rPr>
          <w:rFonts w:asciiTheme="minorHAnsi" w:hAnsiTheme="minorHAnsi"/>
        </w:rPr>
        <w:t>________________________________________________________________________________</w:t>
      </w:r>
    </w:p>
    <w:p w:rsidR="001569B4" w:rsidRPr="00621583" w:rsidRDefault="00B5361D">
      <w:pPr>
        <w:rPr>
          <w:rFonts w:asciiTheme="minorHAnsi" w:hAnsiTheme="minorHAnsi"/>
        </w:rPr>
      </w:pPr>
      <w:r w:rsidRPr="00621583">
        <w:rPr>
          <w:rFonts w:asciiTheme="minorHAnsi" w:hAnsiTheme="minorHAnsi"/>
        </w:rPr>
        <w:t>________________________________________________________________________________</w:t>
      </w:r>
    </w:p>
    <w:p w:rsidR="001569B4" w:rsidRPr="00621583" w:rsidRDefault="00B5361D">
      <w:pPr>
        <w:rPr>
          <w:rFonts w:asciiTheme="minorHAnsi" w:hAnsiTheme="minorHAnsi"/>
        </w:rPr>
      </w:pPr>
      <w:r w:rsidRPr="00621583">
        <w:rPr>
          <w:rFonts w:asciiTheme="minorHAnsi" w:hAnsiTheme="minorHAnsi"/>
        </w:rPr>
        <w:lastRenderedPageBreak/>
        <w:t>________________________________________________________________________________</w:t>
      </w:r>
    </w:p>
    <w:p w:rsidR="001569B4" w:rsidRPr="00621583" w:rsidRDefault="00B5361D">
      <w:pPr>
        <w:rPr>
          <w:rFonts w:asciiTheme="minorHAnsi" w:hAnsiTheme="minorHAnsi"/>
        </w:rPr>
      </w:pPr>
      <w:r w:rsidRPr="00621583">
        <w:rPr>
          <w:rFonts w:asciiTheme="minorHAnsi" w:hAnsiTheme="minorHAnsi"/>
        </w:rPr>
        <w:br w:type="page"/>
      </w:r>
    </w:p>
    <w:p w:rsidR="001569B4" w:rsidRPr="00621583" w:rsidRDefault="00B5361D">
      <w:pPr>
        <w:pStyle w:val="Heading1"/>
        <w:rPr>
          <w:rFonts w:asciiTheme="minorHAnsi" w:hAnsiTheme="minorHAnsi"/>
          <w:color w:val="auto"/>
        </w:rPr>
      </w:pPr>
      <w:r w:rsidRPr="00621583">
        <w:rPr>
          <w:rFonts w:asciiTheme="minorHAnsi" w:hAnsiTheme="minorHAnsi"/>
          <w:color w:val="auto"/>
        </w:rPr>
        <w:lastRenderedPageBreak/>
        <w:t>8. Data availability and reproducibility declaration</w:t>
      </w:r>
    </w:p>
    <w:p w:rsidR="001569B4" w:rsidRPr="00621583" w:rsidRDefault="00B5361D">
      <w:pPr>
        <w:rPr>
          <w:rFonts w:asciiTheme="minorHAnsi" w:hAnsiTheme="minorHAnsi"/>
        </w:rPr>
      </w:pPr>
      <w:r w:rsidRPr="00621583">
        <w:rPr>
          <w:rFonts w:asciiTheme="minorHAnsi" w:hAnsiTheme="minorHAnsi"/>
        </w:rPr>
        <w:t>Original research articles must include a Data Availability Statement in accordance with the Data Availability and Reproducibility Policy [17].</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040"/>
        <w:gridCol w:w="5040"/>
      </w:tblGrid>
      <w:tr w:rsidR="00621583" w:rsidRPr="00621583">
        <w:trPr>
          <w:tblHeader/>
          <w:jc w:val="center"/>
        </w:trPr>
        <w:tc>
          <w:tcPr>
            <w:tcW w:w="5040" w:type="dxa"/>
            <w:shd w:val="clear" w:color="auto" w:fill="D9EAF7"/>
            <w:vAlign w:val="center"/>
          </w:tcPr>
          <w:p w:rsidR="001569B4" w:rsidRPr="00621583" w:rsidRDefault="00B5361D">
            <w:pPr>
              <w:rPr>
                <w:rFonts w:asciiTheme="minorHAnsi" w:hAnsiTheme="minorHAnsi"/>
              </w:rPr>
            </w:pPr>
            <w:r w:rsidRPr="00621583">
              <w:rPr>
                <w:rFonts w:asciiTheme="minorHAnsi" w:hAnsiTheme="minorHAnsi"/>
                <w:b/>
              </w:rPr>
              <w:t>Selection</w:t>
            </w:r>
          </w:p>
        </w:tc>
        <w:tc>
          <w:tcPr>
            <w:tcW w:w="5040" w:type="dxa"/>
            <w:shd w:val="clear" w:color="auto" w:fill="D9EAF7"/>
            <w:vAlign w:val="center"/>
          </w:tcPr>
          <w:p w:rsidR="001569B4" w:rsidRPr="00621583" w:rsidRDefault="00B5361D">
            <w:pPr>
              <w:rPr>
                <w:rFonts w:asciiTheme="minorHAnsi" w:hAnsiTheme="minorHAnsi"/>
              </w:rPr>
            </w:pPr>
            <w:r w:rsidRPr="00621583">
              <w:rPr>
                <w:rFonts w:asciiTheme="minorHAnsi" w:hAnsiTheme="minorHAnsi"/>
                <w:b/>
              </w:rPr>
              <w:t>Declaration / information</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Openly available</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Data, code, and/or materials are openly available in a repository or public source.</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Included in article/files</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Data, code, and/or materials are included in the article or supplementary files.</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Available on request</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Data, code, and/or materials are available from the corresponding author or another designated author upon reasonable request.</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Restricted</w:t>
            </w:r>
          </w:p>
        </w:tc>
        <w:tc>
          <w:tcPr>
            <w:tcW w:w="5040" w:type="dxa"/>
            <w:vAlign w:val="center"/>
          </w:tcPr>
          <w:p w:rsidR="001569B4" w:rsidRPr="00621583" w:rsidRDefault="00894406">
            <w:pPr>
              <w:rPr>
                <w:rFonts w:asciiTheme="minorHAnsi" w:hAnsiTheme="minorHAnsi"/>
              </w:rPr>
            </w:pPr>
            <w:r w:rsidRPr="00894406">
              <w:rPr>
                <w:rFonts w:asciiTheme="minorHAnsi" w:hAnsiTheme="minorHAnsi"/>
              </w:rPr>
              <w:t>Data, code, and/or materials cannot be shared publicly due to legal, ethical, confidentiality, privacy, contractual, proprietary, commercial, or other justified restrictions.</w:t>
            </w:r>
            <w:bookmarkStart w:id="0" w:name="_GoBack"/>
            <w:bookmarkEnd w:id="0"/>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No new data</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No new data were generated or analysed in this study.</w:t>
            </w:r>
          </w:p>
        </w:tc>
      </w:tr>
    </w:tbl>
    <w:p w:rsidR="001569B4" w:rsidRPr="00621583" w:rsidRDefault="00B5361D">
      <w:pPr>
        <w:rPr>
          <w:rFonts w:asciiTheme="minorHAnsi" w:hAnsiTheme="minorHAnsi"/>
        </w:rPr>
      </w:pPr>
      <w:r w:rsidRPr="00621583">
        <w:rPr>
          <w:rFonts w:asciiTheme="minorHAnsi" w:hAnsiTheme="minorHAnsi"/>
        </w:rPr>
        <w:t>Data Availability Statement to be published with the article:</w:t>
      </w:r>
    </w:p>
    <w:p w:rsidR="001569B4" w:rsidRPr="00621583" w:rsidRDefault="00B5361D">
      <w:pPr>
        <w:rPr>
          <w:rFonts w:asciiTheme="minorHAnsi" w:hAnsiTheme="minorHAnsi"/>
        </w:rPr>
      </w:pPr>
      <w:r w:rsidRPr="00621583">
        <w:rPr>
          <w:rFonts w:asciiTheme="minorHAnsi" w:hAnsiTheme="minorHAnsi"/>
        </w:rPr>
        <w:t>________________________________________________________________________________</w:t>
      </w:r>
    </w:p>
    <w:p w:rsidR="001569B4" w:rsidRPr="00621583" w:rsidRDefault="00B5361D">
      <w:pPr>
        <w:rPr>
          <w:rFonts w:asciiTheme="minorHAnsi" w:hAnsiTheme="minorHAnsi"/>
        </w:rPr>
      </w:pPr>
      <w:r w:rsidRPr="00621583">
        <w:rPr>
          <w:rFonts w:asciiTheme="minorHAnsi" w:hAnsiTheme="minorHAnsi"/>
        </w:rPr>
        <w:t>________________________________________________________________________________</w:t>
      </w:r>
    </w:p>
    <w:p w:rsidR="001569B4" w:rsidRPr="00621583" w:rsidRDefault="00B5361D">
      <w:pPr>
        <w:rPr>
          <w:rFonts w:asciiTheme="minorHAnsi" w:hAnsiTheme="minorHAnsi"/>
        </w:rPr>
      </w:pPr>
      <w:r w:rsidRPr="00621583">
        <w:rPr>
          <w:rFonts w:asciiTheme="minorHAnsi" w:hAnsiTheme="minorHAnsi"/>
        </w:rPr>
        <w:t>________________________________________________________________________________</w:t>
      </w:r>
    </w:p>
    <w:p w:rsidR="001569B4" w:rsidRPr="00621583" w:rsidRDefault="00B5361D">
      <w:pPr>
        <w:rPr>
          <w:rFonts w:asciiTheme="minorHAnsi" w:hAnsiTheme="minorHAnsi"/>
        </w:rPr>
      </w:pPr>
      <w:r w:rsidRPr="00621583">
        <w:rPr>
          <w:rFonts w:asciiTheme="minorHAnsi" w:hAnsiTheme="minorHAnsi"/>
        </w:rPr>
        <w:t>________________________________________________________________________________</w:t>
      </w:r>
    </w:p>
    <w:p w:rsidR="001569B4" w:rsidRPr="00621583" w:rsidRDefault="00B5361D">
      <w:pPr>
        <w:rPr>
          <w:rFonts w:asciiTheme="minorHAnsi" w:hAnsiTheme="minorHAnsi"/>
        </w:rPr>
      </w:pPr>
      <w:r w:rsidRPr="00621583">
        <w:rPr>
          <w:rFonts w:asciiTheme="minorHAnsi" w:hAnsiTheme="minorHAnsi"/>
        </w:rPr>
        <w:br w:type="page"/>
      </w:r>
    </w:p>
    <w:p w:rsidR="001569B4" w:rsidRPr="00621583" w:rsidRDefault="00B5361D">
      <w:pPr>
        <w:pStyle w:val="Heading1"/>
        <w:rPr>
          <w:rFonts w:asciiTheme="minorHAnsi" w:hAnsiTheme="minorHAnsi"/>
          <w:color w:val="auto"/>
        </w:rPr>
      </w:pPr>
      <w:r w:rsidRPr="00621583">
        <w:rPr>
          <w:rFonts w:asciiTheme="minorHAnsi" w:hAnsiTheme="minorHAnsi"/>
          <w:color w:val="auto"/>
        </w:rPr>
        <w:lastRenderedPageBreak/>
        <w:t>9. AI use declaration</w:t>
      </w:r>
    </w:p>
    <w:p w:rsidR="001569B4" w:rsidRPr="00621583" w:rsidRDefault="00B5361D">
      <w:pPr>
        <w:rPr>
          <w:rFonts w:asciiTheme="minorHAnsi" w:hAnsiTheme="minorHAnsi"/>
        </w:rPr>
      </w:pPr>
      <w:r w:rsidRPr="00621583">
        <w:rPr>
          <w:rFonts w:asciiTheme="minorHAnsi" w:hAnsiTheme="minorHAnsi"/>
        </w:rPr>
        <w:t>Authors must disclose substantive use of AI or AI-assisted tools in accordance with the AI Use Policy for Authors, Reviewers, and Editors [18]. Basic grammar, spelling, punctuation, and formatting checks do not normally require disclosure.</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040"/>
        <w:gridCol w:w="5040"/>
      </w:tblGrid>
      <w:tr w:rsidR="00621583" w:rsidRPr="00621583">
        <w:trPr>
          <w:tblHeader/>
          <w:jc w:val="center"/>
        </w:trPr>
        <w:tc>
          <w:tcPr>
            <w:tcW w:w="5040" w:type="dxa"/>
            <w:shd w:val="clear" w:color="auto" w:fill="D9EAF7"/>
            <w:vAlign w:val="center"/>
          </w:tcPr>
          <w:p w:rsidR="001569B4" w:rsidRPr="00621583" w:rsidRDefault="00B5361D">
            <w:pPr>
              <w:rPr>
                <w:rFonts w:asciiTheme="minorHAnsi" w:hAnsiTheme="minorHAnsi"/>
              </w:rPr>
            </w:pPr>
            <w:r w:rsidRPr="00621583">
              <w:rPr>
                <w:rFonts w:asciiTheme="minorHAnsi" w:hAnsiTheme="minorHAnsi"/>
                <w:b/>
              </w:rPr>
              <w:t>Selection</w:t>
            </w:r>
          </w:p>
        </w:tc>
        <w:tc>
          <w:tcPr>
            <w:tcW w:w="5040" w:type="dxa"/>
            <w:shd w:val="clear" w:color="auto" w:fill="D9EAF7"/>
            <w:vAlign w:val="center"/>
          </w:tcPr>
          <w:p w:rsidR="001569B4" w:rsidRPr="00621583" w:rsidRDefault="00B5361D">
            <w:pPr>
              <w:rPr>
                <w:rFonts w:asciiTheme="minorHAnsi" w:hAnsiTheme="minorHAnsi"/>
              </w:rPr>
            </w:pPr>
            <w:r w:rsidRPr="00621583">
              <w:rPr>
                <w:rFonts w:asciiTheme="minorHAnsi" w:hAnsiTheme="minorHAnsi"/>
                <w:b/>
              </w:rPr>
              <w:t>Declaration / information</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No substantive AI use</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No substantive AI or AI-assisted tools were used in preparing, analysing, interpreting, or presenting this manuscript.</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AI use declared</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AI or AI-assisted tools were used substantively and are disclosed below and/or in the manuscript.</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Minor language assistance only</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AI-assisted tools were used only for basic grammar, spelling, punctuation, formatting, or language clarity checks, with full human review.</w:t>
            </w:r>
          </w:p>
        </w:tc>
      </w:tr>
      <w:tr w:rsidR="00621583" w:rsidRPr="00621583">
        <w:trPr>
          <w:jc w:val="center"/>
        </w:trPr>
        <w:tc>
          <w:tcPr>
            <w:tcW w:w="5040" w:type="dxa"/>
            <w:shd w:val="clear" w:color="auto" w:fill="F2F2F2"/>
          </w:tcPr>
          <w:p w:rsidR="001569B4" w:rsidRPr="00621583" w:rsidRDefault="00B5361D">
            <w:pPr>
              <w:rPr>
                <w:rFonts w:asciiTheme="minorHAnsi" w:hAnsiTheme="minorHAnsi"/>
              </w:rPr>
            </w:pPr>
            <w:r w:rsidRPr="00621583">
              <w:rPr>
                <w:rFonts w:asciiTheme="minorHAnsi" w:hAnsiTheme="minorHAnsi"/>
                <w:b/>
              </w:rPr>
              <w:t>Name of AI tool / service</w:t>
            </w:r>
          </w:p>
        </w:tc>
        <w:tc>
          <w:tcPr>
            <w:tcW w:w="5040" w:type="dxa"/>
          </w:tcPr>
          <w:p w:rsidR="001569B4" w:rsidRPr="00621583" w:rsidRDefault="001569B4">
            <w:pPr>
              <w:rPr>
                <w:rFonts w:asciiTheme="minorHAnsi" w:hAnsiTheme="minorHAnsi"/>
              </w:rPr>
            </w:pPr>
          </w:p>
        </w:tc>
      </w:tr>
      <w:tr w:rsidR="00621583" w:rsidRPr="00621583">
        <w:trPr>
          <w:jc w:val="center"/>
        </w:trPr>
        <w:tc>
          <w:tcPr>
            <w:tcW w:w="5040" w:type="dxa"/>
            <w:shd w:val="clear" w:color="auto" w:fill="F2F2F2"/>
          </w:tcPr>
          <w:p w:rsidR="001569B4" w:rsidRPr="00621583" w:rsidRDefault="00B5361D">
            <w:pPr>
              <w:rPr>
                <w:rFonts w:asciiTheme="minorHAnsi" w:hAnsiTheme="minorHAnsi"/>
              </w:rPr>
            </w:pPr>
            <w:r w:rsidRPr="00621583">
              <w:rPr>
                <w:rFonts w:asciiTheme="minorHAnsi" w:hAnsiTheme="minorHAnsi"/>
                <w:b/>
              </w:rPr>
              <w:t>Purpose of use</w:t>
            </w:r>
          </w:p>
        </w:tc>
        <w:tc>
          <w:tcPr>
            <w:tcW w:w="5040" w:type="dxa"/>
          </w:tcPr>
          <w:p w:rsidR="001569B4" w:rsidRPr="00621583" w:rsidRDefault="001569B4">
            <w:pPr>
              <w:rPr>
                <w:rFonts w:asciiTheme="minorHAnsi" w:hAnsiTheme="minorHAnsi"/>
              </w:rPr>
            </w:pPr>
          </w:p>
        </w:tc>
      </w:tr>
      <w:tr w:rsidR="00621583" w:rsidRPr="00621583">
        <w:trPr>
          <w:jc w:val="center"/>
        </w:trPr>
        <w:tc>
          <w:tcPr>
            <w:tcW w:w="5040" w:type="dxa"/>
            <w:shd w:val="clear" w:color="auto" w:fill="F2F2F2"/>
          </w:tcPr>
          <w:p w:rsidR="001569B4" w:rsidRPr="00621583" w:rsidRDefault="00B5361D">
            <w:pPr>
              <w:rPr>
                <w:rFonts w:asciiTheme="minorHAnsi" w:hAnsiTheme="minorHAnsi"/>
              </w:rPr>
            </w:pPr>
            <w:r w:rsidRPr="00621583">
              <w:rPr>
                <w:rFonts w:asciiTheme="minorHAnsi" w:hAnsiTheme="minorHAnsi"/>
                <w:b/>
              </w:rPr>
              <w:t>Part of the work affected</w:t>
            </w:r>
          </w:p>
        </w:tc>
        <w:tc>
          <w:tcPr>
            <w:tcW w:w="5040" w:type="dxa"/>
          </w:tcPr>
          <w:p w:rsidR="001569B4" w:rsidRPr="00621583" w:rsidRDefault="001569B4">
            <w:pPr>
              <w:rPr>
                <w:rFonts w:asciiTheme="minorHAnsi" w:hAnsiTheme="minorHAnsi"/>
              </w:rPr>
            </w:pPr>
          </w:p>
        </w:tc>
      </w:tr>
      <w:tr w:rsidR="00621583" w:rsidRPr="00621583">
        <w:trPr>
          <w:jc w:val="center"/>
        </w:trPr>
        <w:tc>
          <w:tcPr>
            <w:tcW w:w="5040" w:type="dxa"/>
            <w:shd w:val="clear" w:color="auto" w:fill="F2F2F2"/>
          </w:tcPr>
          <w:p w:rsidR="001569B4" w:rsidRPr="00621583" w:rsidRDefault="00B5361D">
            <w:pPr>
              <w:rPr>
                <w:rFonts w:asciiTheme="minorHAnsi" w:hAnsiTheme="minorHAnsi"/>
              </w:rPr>
            </w:pPr>
            <w:r w:rsidRPr="00621583">
              <w:rPr>
                <w:rFonts w:asciiTheme="minorHAnsi" w:hAnsiTheme="minorHAnsi"/>
                <w:b/>
              </w:rPr>
              <w:t>Extent of human review and verification</w:t>
            </w:r>
          </w:p>
        </w:tc>
        <w:tc>
          <w:tcPr>
            <w:tcW w:w="5040" w:type="dxa"/>
          </w:tcPr>
          <w:p w:rsidR="001569B4" w:rsidRPr="00621583" w:rsidRDefault="001569B4">
            <w:pPr>
              <w:rPr>
                <w:rFonts w:asciiTheme="minorHAnsi" w:hAnsiTheme="minorHAnsi"/>
              </w:rPr>
            </w:pPr>
          </w:p>
        </w:tc>
      </w:tr>
      <w:tr w:rsidR="00621583" w:rsidRPr="00621583">
        <w:trPr>
          <w:jc w:val="center"/>
        </w:trPr>
        <w:tc>
          <w:tcPr>
            <w:tcW w:w="5040" w:type="dxa"/>
            <w:shd w:val="clear" w:color="auto" w:fill="F2F2F2"/>
          </w:tcPr>
          <w:p w:rsidR="001569B4" w:rsidRPr="00621583" w:rsidRDefault="00B5361D">
            <w:pPr>
              <w:rPr>
                <w:rFonts w:asciiTheme="minorHAnsi" w:hAnsiTheme="minorHAnsi"/>
              </w:rPr>
            </w:pPr>
            <w:r w:rsidRPr="00621583">
              <w:rPr>
                <w:rFonts w:asciiTheme="minorHAnsi" w:hAnsiTheme="minorHAnsi"/>
                <w:b/>
              </w:rPr>
              <w:t>Location of disclosure in manuscript</w:t>
            </w:r>
          </w:p>
        </w:tc>
        <w:tc>
          <w:tcPr>
            <w:tcW w:w="5040" w:type="dxa"/>
          </w:tcPr>
          <w:p w:rsidR="001569B4" w:rsidRPr="00621583" w:rsidRDefault="001569B4">
            <w:pPr>
              <w:rPr>
                <w:rFonts w:asciiTheme="minorHAnsi" w:hAnsiTheme="minorHAnsi"/>
              </w:rPr>
            </w:pPr>
          </w:p>
        </w:tc>
      </w:tr>
    </w:tbl>
    <w:p w:rsidR="001569B4" w:rsidRPr="00621583" w:rsidRDefault="00B5361D">
      <w:pPr>
        <w:pStyle w:val="Heading1"/>
        <w:rPr>
          <w:rFonts w:asciiTheme="minorHAnsi" w:hAnsiTheme="minorHAnsi"/>
          <w:color w:val="auto"/>
        </w:rPr>
      </w:pPr>
      <w:r w:rsidRPr="00621583">
        <w:rPr>
          <w:rFonts w:asciiTheme="minorHAnsi" w:hAnsiTheme="minorHAnsi"/>
          <w:color w:val="auto"/>
        </w:rPr>
        <w:t>10. Copyright, licensing, and third-party material</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040"/>
        <w:gridCol w:w="5040"/>
      </w:tblGrid>
      <w:tr w:rsidR="00621583" w:rsidRPr="00621583">
        <w:trPr>
          <w:tblHeader/>
          <w:jc w:val="center"/>
        </w:trPr>
        <w:tc>
          <w:tcPr>
            <w:tcW w:w="5040" w:type="dxa"/>
            <w:shd w:val="clear" w:color="auto" w:fill="D9EAF7"/>
            <w:vAlign w:val="center"/>
          </w:tcPr>
          <w:p w:rsidR="001569B4" w:rsidRPr="00621583" w:rsidRDefault="00B5361D">
            <w:pPr>
              <w:rPr>
                <w:rFonts w:asciiTheme="minorHAnsi" w:hAnsiTheme="minorHAnsi"/>
              </w:rPr>
            </w:pPr>
            <w:r w:rsidRPr="00621583">
              <w:rPr>
                <w:rFonts w:asciiTheme="minorHAnsi" w:hAnsiTheme="minorHAnsi"/>
                <w:b/>
              </w:rPr>
              <w:t>Selection</w:t>
            </w:r>
          </w:p>
        </w:tc>
        <w:tc>
          <w:tcPr>
            <w:tcW w:w="5040" w:type="dxa"/>
            <w:shd w:val="clear" w:color="auto" w:fill="D9EAF7"/>
            <w:vAlign w:val="center"/>
          </w:tcPr>
          <w:p w:rsidR="001569B4" w:rsidRPr="00621583" w:rsidRDefault="00B5361D">
            <w:pPr>
              <w:rPr>
                <w:rFonts w:asciiTheme="minorHAnsi" w:hAnsiTheme="minorHAnsi"/>
              </w:rPr>
            </w:pPr>
            <w:r w:rsidRPr="00621583">
              <w:rPr>
                <w:rFonts w:asciiTheme="minorHAnsi" w:hAnsiTheme="minorHAnsi"/>
                <w:b/>
              </w:rPr>
              <w:t>Declaration / information</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Yes</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The authors understand that articles accepted and published in TJEB are published under the Creative Commons Attribution 4.0 International (CC BY 4.0) licence, and that authors retain copyright in accordance with the Copyright, Licensing, and Author Rights Policy [4].</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Yes</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The authors grant TJEB a non-exclusive licence to publish, distribute, archive, preserve, index, and promote the article if accepted for publication.</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No third-party material</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The manuscript does not contain third-party material requiring permission.</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Third-party material included</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The manuscript contains third-party material. Required permissions have been obtained and proper credit has been provided.</w:t>
            </w:r>
          </w:p>
        </w:tc>
      </w:tr>
    </w:tbl>
    <w:p w:rsidR="001569B4" w:rsidRPr="00621583" w:rsidRDefault="00B5361D">
      <w:pPr>
        <w:rPr>
          <w:rFonts w:asciiTheme="minorHAnsi" w:hAnsiTheme="minorHAnsi"/>
        </w:rPr>
      </w:pPr>
      <w:r w:rsidRPr="00621583">
        <w:rPr>
          <w:rFonts w:asciiTheme="minorHAnsi" w:hAnsiTheme="minorHAnsi"/>
        </w:rPr>
        <w:t>Third-party material / permission details, if applicable:</w:t>
      </w:r>
    </w:p>
    <w:p w:rsidR="001569B4" w:rsidRPr="00621583" w:rsidRDefault="00B5361D">
      <w:pPr>
        <w:rPr>
          <w:rFonts w:asciiTheme="minorHAnsi" w:hAnsiTheme="minorHAnsi"/>
        </w:rPr>
      </w:pPr>
      <w:r w:rsidRPr="00621583">
        <w:rPr>
          <w:rFonts w:asciiTheme="minorHAnsi" w:hAnsiTheme="minorHAnsi"/>
        </w:rPr>
        <w:t>________________________________________________________________________________</w:t>
      </w:r>
    </w:p>
    <w:p w:rsidR="001569B4" w:rsidRPr="00621583" w:rsidRDefault="00B5361D">
      <w:pPr>
        <w:rPr>
          <w:rFonts w:asciiTheme="minorHAnsi" w:hAnsiTheme="minorHAnsi"/>
        </w:rPr>
      </w:pPr>
      <w:r w:rsidRPr="00621583">
        <w:rPr>
          <w:rFonts w:asciiTheme="minorHAnsi" w:hAnsiTheme="minorHAnsi"/>
        </w:rPr>
        <w:t>________________________________________________________________________________</w:t>
      </w:r>
    </w:p>
    <w:p w:rsidR="001569B4" w:rsidRPr="00621583" w:rsidRDefault="00B5361D">
      <w:pPr>
        <w:rPr>
          <w:rFonts w:asciiTheme="minorHAnsi" w:hAnsiTheme="minorHAnsi"/>
        </w:rPr>
      </w:pPr>
      <w:r w:rsidRPr="00621583">
        <w:rPr>
          <w:rFonts w:asciiTheme="minorHAnsi" w:hAnsiTheme="minorHAnsi"/>
        </w:rPr>
        <w:br w:type="page"/>
      </w:r>
    </w:p>
    <w:p w:rsidR="001569B4" w:rsidRPr="00621583" w:rsidRDefault="00B5361D">
      <w:pPr>
        <w:pStyle w:val="Heading1"/>
        <w:rPr>
          <w:rFonts w:asciiTheme="minorHAnsi" w:hAnsiTheme="minorHAnsi"/>
          <w:color w:val="auto"/>
        </w:rPr>
      </w:pPr>
      <w:r w:rsidRPr="00621583">
        <w:rPr>
          <w:rFonts w:asciiTheme="minorHAnsi" w:hAnsiTheme="minorHAnsi"/>
          <w:color w:val="auto"/>
        </w:rPr>
        <w:lastRenderedPageBreak/>
        <w:t>11. Final author confirmation</w:t>
      </w:r>
    </w:p>
    <w:p w:rsidR="001569B4" w:rsidRPr="00621583" w:rsidRDefault="00B5361D">
      <w:pPr>
        <w:rPr>
          <w:rFonts w:asciiTheme="minorHAnsi" w:hAnsiTheme="minorHAnsi"/>
        </w:rPr>
      </w:pPr>
      <w:r w:rsidRPr="00621583">
        <w:rPr>
          <w:rFonts w:asciiTheme="minorHAnsi" w:hAnsiTheme="minorHAnsi"/>
        </w:rPr>
        <w:t>By submitting this form, the submitting author confirms on behalf of all authors that the information provided is accurate and complete to the best of their knowledge, and that all authors agree to comply with TJEB’s policies and editorial requirements.</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040"/>
        <w:gridCol w:w="5040"/>
      </w:tblGrid>
      <w:tr w:rsidR="00621583" w:rsidRPr="00621583">
        <w:trPr>
          <w:tblHeader/>
          <w:jc w:val="center"/>
        </w:trPr>
        <w:tc>
          <w:tcPr>
            <w:tcW w:w="5040" w:type="dxa"/>
            <w:shd w:val="clear" w:color="auto" w:fill="D9EAF7"/>
            <w:vAlign w:val="center"/>
          </w:tcPr>
          <w:p w:rsidR="001569B4" w:rsidRPr="00621583" w:rsidRDefault="00B5361D">
            <w:pPr>
              <w:rPr>
                <w:rFonts w:asciiTheme="minorHAnsi" w:hAnsiTheme="minorHAnsi"/>
              </w:rPr>
            </w:pPr>
            <w:r w:rsidRPr="00621583">
              <w:rPr>
                <w:rFonts w:asciiTheme="minorHAnsi" w:hAnsiTheme="minorHAnsi"/>
                <w:b/>
              </w:rPr>
              <w:t>Selection</w:t>
            </w:r>
          </w:p>
        </w:tc>
        <w:tc>
          <w:tcPr>
            <w:tcW w:w="5040" w:type="dxa"/>
            <w:shd w:val="clear" w:color="auto" w:fill="D9EAF7"/>
            <w:vAlign w:val="center"/>
          </w:tcPr>
          <w:p w:rsidR="001569B4" w:rsidRPr="00621583" w:rsidRDefault="00B5361D">
            <w:pPr>
              <w:rPr>
                <w:rFonts w:asciiTheme="minorHAnsi" w:hAnsiTheme="minorHAnsi"/>
              </w:rPr>
            </w:pPr>
            <w:r w:rsidRPr="00621583">
              <w:rPr>
                <w:rFonts w:asciiTheme="minorHAnsi" w:hAnsiTheme="minorHAnsi"/>
                <w:b/>
              </w:rPr>
              <w:t>Declaration / information</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Confirmed</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All authors have read and approved the submitted manuscript.</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Confirmed</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All authors have authorised the submitting author (first author or corresponding author) to submit this form on their behalf.</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Confirmed</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All declarations in this form are accurate, complete, and consistent with the manuscript and submission materials.</w:t>
            </w:r>
          </w:p>
        </w:tc>
      </w:tr>
      <w:tr w:rsidR="00621583" w:rsidRPr="00621583">
        <w:trPr>
          <w:jc w:val="center"/>
        </w:trPr>
        <w:tc>
          <w:tcPr>
            <w:tcW w:w="5040" w:type="dxa"/>
            <w:vAlign w:val="center"/>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Confirmed</w:t>
            </w:r>
          </w:p>
        </w:tc>
        <w:tc>
          <w:tcPr>
            <w:tcW w:w="5040" w:type="dxa"/>
            <w:vAlign w:val="center"/>
          </w:tcPr>
          <w:p w:rsidR="001569B4" w:rsidRPr="00621583" w:rsidRDefault="00B5361D">
            <w:pPr>
              <w:rPr>
                <w:rFonts w:asciiTheme="minorHAnsi" w:hAnsiTheme="minorHAnsi"/>
              </w:rPr>
            </w:pPr>
            <w:r w:rsidRPr="00621583">
              <w:rPr>
                <w:rFonts w:asciiTheme="minorHAnsi" w:hAnsiTheme="minorHAnsi"/>
              </w:rPr>
              <w:t>The authors understand that inaccurate or incomplete declarations may result in editorial action in accordance with TJEB policies.</w:t>
            </w:r>
          </w:p>
        </w:tc>
      </w:tr>
      <w:tr w:rsidR="00621583" w:rsidRPr="00621583">
        <w:trPr>
          <w:jc w:val="center"/>
        </w:trPr>
        <w:tc>
          <w:tcPr>
            <w:tcW w:w="5040" w:type="dxa"/>
            <w:shd w:val="clear" w:color="auto" w:fill="F2F2F2"/>
          </w:tcPr>
          <w:p w:rsidR="001569B4" w:rsidRPr="00621583" w:rsidRDefault="00B5361D">
            <w:pPr>
              <w:rPr>
                <w:rFonts w:asciiTheme="minorHAnsi" w:hAnsiTheme="minorHAnsi"/>
              </w:rPr>
            </w:pPr>
            <w:r w:rsidRPr="00621583">
              <w:rPr>
                <w:rFonts w:asciiTheme="minorHAnsi" w:hAnsiTheme="minorHAnsi"/>
              </w:rPr>
              <w:t>Submitting author name</w:t>
            </w:r>
          </w:p>
        </w:tc>
        <w:tc>
          <w:tcPr>
            <w:tcW w:w="5040" w:type="dxa"/>
          </w:tcPr>
          <w:p w:rsidR="001569B4" w:rsidRPr="00621583" w:rsidRDefault="001569B4">
            <w:pPr>
              <w:rPr>
                <w:rFonts w:asciiTheme="minorHAnsi" w:hAnsiTheme="minorHAnsi"/>
              </w:rPr>
            </w:pPr>
          </w:p>
        </w:tc>
      </w:tr>
      <w:tr w:rsidR="00621583" w:rsidRPr="00621583">
        <w:trPr>
          <w:jc w:val="center"/>
        </w:trPr>
        <w:tc>
          <w:tcPr>
            <w:tcW w:w="5040" w:type="dxa"/>
            <w:shd w:val="clear" w:color="auto" w:fill="F2F2F2"/>
          </w:tcPr>
          <w:p w:rsidR="001569B4" w:rsidRPr="00621583" w:rsidRDefault="00B5361D">
            <w:pPr>
              <w:rPr>
                <w:rFonts w:asciiTheme="minorHAnsi" w:hAnsiTheme="minorHAnsi"/>
              </w:rPr>
            </w:pPr>
            <w:r w:rsidRPr="00621583">
              <w:rPr>
                <w:rFonts w:asciiTheme="minorHAnsi" w:hAnsiTheme="minorHAnsi"/>
              </w:rPr>
              <w:t>Submitting author role</w:t>
            </w:r>
          </w:p>
        </w:tc>
        <w:tc>
          <w:tcPr>
            <w:tcW w:w="5040" w:type="dxa"/>
          </w:tcPr>
          <w:p w:rsidR="001569B4" w:rsidRPr="00621583" w:rsidRDefault="00B5361D">
            <w:pPr>
              <w:rPr>
                <w:rFonts w:asciiTheme="minorHAnsi" w:hAnsiTheme="minorHAnsi"/>
              </w:rPr>
            </w:pPr>
            <w:r w:rsidRPr="00621583">
              <w:rPr>
                <w:rFonts w:ascii="Segoe UI Symbol" w:hAnsi="Segoe UI Symbol" w:cs="Segoe UI Symbol"/>
              </w:rPr>
              <w:t>☐</w:t>
            </w:r>
            <w:r w:rsidRPr="00621583">
              <w:rPr>
                <w:rFonts w:asciiTheme="minorHAnsi" w:hAnsiTheme="minorHAnsi"/>
              </w:rPr>
              <w:t xml:space="preserve"> First author   </w:t>
            </w:r>
            <w:r w:rsidRPr="00621583">
              <w:rPr>
                <w:rFonts w:ascii="Segoe UI Symbol" w:hAnsi="Segoe UI Symbol" w:cs="Segoe UI Symbol"/>
              </w:rPr>
              <w:t>☐</w:t>
            </w:r>
            <w:r w:rsidRPr="00621583">
              <w:rPr>
                <w:rFonts w:asciiTheme="minorHAnsi" w:hAnsiTheme="minorHAnsi"/>
              </w:rPr>
              <w:t xml:space="preserve"> Corresponding author</w:t>
            </w:r>
          </w:p>
        </w:tc>
      </w:tr>
      <w:tr w:rsidR="00621583" w:rsidRPr="00621583">
        <w:trPr>
          <w:jc w:val="center"/>
        </w:trPr>
        <w:tc>
          <w:tcPr>
            <w:tcW w:w="5040" w:type="dxa"/>
            <w:shd w:val="clear" w:color="auto" w:fill="F2F2F2"/>
          </w:tcPr>
          <w:p w:rsidR="001569B4" w:rsidRPr="00621583" w:rsidRDefault="00B5361D">
            <w:pPr>
              <w:rPr>
                <w:rFonts w:asciiTheme="minorHAnsi" w:hAnsiTheme="minorHAnsi"/>
              </w:rPr>
            </w:pPr>
            <w:r w:rsidRPr="00621583">
              <w:rPr>
                <w:rFonts w:asciiTheme="minorHAnsi" w:hAnsiTheme="minorHAnsi"/>
              </w:rPr>
              <w:t>Signature / electronic confirmation</w:t>
            </w:r>
          </w:p>
        </w:tc>
        <w:tc>
          <w:tcPr>
            <w:tcW w:w="5040" w:type="dxa"/>
          </w:tcPr>
          <w:p w:rsidR="001569B4" w:rsidRPr="00621583" w:rsidRDefault="001569B4">
            <w:pPr>
              <w:rPr>
                <w:rFonts w:asciiTheme="minorHAnsi" w:hAnsiTheme="minorHAnsi"/>
              </w:rPr>
            </w:pPr>
          </w:p>
        </w:tc>
      </w:tr>
      <w:tr w:rsidR="00621583" w:rsidRPr="00621583">
        <w:trPr>
          <w:jc w:val="center"/>
        </w:trPr>
        <w:tc>
          <w:tcPr>
            <w:tcW w:w="5040" w:type="dxa"/>
            <w:shd w:val="clear" w:color="auto" w:fill="F2F2F2"/>
          </w:tcPr>
          <w:p w:rsidR="001569B4" w:rsidRPr="00621583" w:rsidRDefault="00B5361D">
            <w:pPr>
              <w:rPr>
                <w:rFonts w:asciiTheme="minorHAnsi" w:hAnsiTheme="minorHAnsi"/>
              </w:rPr>
            </w:pPr>
            <w:r w:rsidRPr="00621583">
              <w:rPr>
                <w:rFonts w:asciiTheme="minorHAnsi" w:hAnsiTheme="minorHAnsi"/>
              </w:rPr>
              <w:t>Institution</w:t>
            </w:r>
          </w:p>
        </w:tc>
        <w:tc>
          <w:tcPr>
            <w:tcW w:w="5040" w:type="dxa"/>
          </w:tcPr>
          <w:p w:rsidR="001569B4" w:rsidRPr="00621583" w:rsidRDefault="001569B4">
            <w:pPr>
              <w:rPr>
                <w:rFonts w:asciiTheme="minorHAnsi" w:hAnsiTheme="minorHAnsi"/>
              </w:rPr>
            </w:pPr>
          </w:p>
        </w:tc>
      </w:tr>
      <w:tr w:rsidR="00621583" w:rsidRPr="00621583">
        <w:trPr>
          <w:jc w:val="center"/>
        </w:trPr>
        <w:tc>
          <w:tcPr>
            <w:tcW w:w="5040" w:type="dxa"/>
            <w:shd w:val="clear" w:color="auto" w:fill="F2F2F2"/>
          </w:tcPr>
          <w:p w:rsidR="001569B4" w:rsidRPr="00621583" w:rsidRDefault="00B5361D">
            <w:pPr>
              <w:rPr>
                <w:rFonts w:asciiTheme="minorHAnsi" w:hAnsiTheme="minorHAnsi"/>
              </w:rPr>
            </w:pPr>
            <w:r w:rsidRPr="00621583">
              <w:rPr>
                <w:rFonts w:asciiTheme="minorHAnsi" w:hAnsiTheme="minorHAnsi"/>
              </w:rPr>
              <w:t>Email</w:t>
            </w:r>
          </w:p>
        </w:tc>
        <w:tc>
          <w:tcPr>
            <w:tcW w:w="5040" w:type="dxa"/>
          </w:tcPr>
          <w:p w:rsidR="001569B4" w:rsidRPr="00621583" w:rsidRDefault="001569B4">
            <w:pPr>
              <w:rPr>
                <w:rFonts w:asciiTheme="minorHAnsi" w:hAnsiTheme="minorHAnsi"/>
              </w:rPr>
            </w:pPr>
          </w:p>
        </w:tc>
      </w:tr>
      <w:tr w:rsidR="00621583" w:rsidRPr="00621583">
        <w:trPr>
          <w:jc w:val="center"/>
        </w:trPr>
        <w:tc>
          <w:tcPr>
            <w:tcW w:w="5040" w:type="dxa"/>
          </w:tcPr>
          <w:p w:rsidR="001569B4" w:rsidRPr="00621583" w:rsidRDefault="00B5361D">
            <w:pPr>
              <w:rPr>
                <w:rFonts w:asciiTheme="minorHAnsi" w:hAnsiTheme="minorHAnsi"/>
              </w:rPr>
            </w:pPr>
            <w:r w:rsidRPr="00621583">
              <w:rPr>
                <w:rFonts w:asciiTheme="minorHAnsi" w:hAnsiTheme="minorHAnsi"/>
              </w:rPr>
              <w:t>Date</w:t>
            </w:r>
          </w:p>
        </w:tc>
        <w:tc>
          <w:tcPr>
            <w:tcW w:w="5040" w:type="dxa"/>
          </w:tcPr>
          <w:p w:rsidR="001569B4" w:rsidRPr="00621583" w:rsidRDefault="001569B4">
            <w:pPr>
              <w:rPr>
                <w:rFonts w:asciiTheme="minorHAnsi" w:hAnsiTheme="minorHAnsi"/>
              </w:rPr>
            </w:pPr>
          </w:p>
        </w:tc>
      </w:tr>
    </w:tbl>
    <w:p w:rsidR="001569B4" w:rsidRPr="00621583" w:rsidRDefault="00B5361D">
      <w:pPr>
        <w:rPr>
          <w:rFonts w:asciiTheme="minorHAnsi" w:hAnsiTheme="minorHAnsi"/>
        </w:rPr>
      </w:pPr>
      <w:r w:rsidRPr="00621583">
        <w:rPr>
          <w:rFonts w:asciiTheme="minorHAnsi" w:hAnsiTheme="minorHAnsi"/>
          <w:i/>
        </w:rPr>
        <w:t>Note: This form is part of 14. Forms and Templates of TJEB and should be submitted through the official TJEB online submission system where available.</w:t>
      </w:r>
    </w:p>
    <w:sectPr w:rsidR="001569B4" w:rsidRPr="00621583" w:rsidSect="00034616">
      <w:footerReference w:type="default" r:id="rId8"/>
      <w:pgSz w:w="12240" w:h="15840"/>
      <w:pgMar w:top="936" w:right="1080" w:bottom="93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A9A" w:rsidRDefault="00E80A9A">
      <w:pPr>
        <w:spacing w:after="0" w:line="240" w:lineRule="auto"/>
      </w:pPr>
      <w:r>
        <w:separator/>
      </w:r>
    </w:p>
  </w:endnote>
  <w:endnote w:type="continuationSeparator" w:id="0">
    <w:p w:rsidR="00E80A9A" w:rsidRDefault="00E80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334" w:rsidRDefault="009D6334">
    <w:pPr>
      <w:pStyle w:val="Footer"/>
      <w:jc w:val="center"/>
    </w:pPr>
    <w:r w:rsidRPr="009D6334">
      <w:t>Author Ethics, Consent, and Declarations Form of TJEB</w:t>
    </w:r>
    <w:r>
      <w:t xml:space="preserve"> (Page </w:t>
    </w:r>
    <w:sdt>
      <w:sdtPr>
        <w:id w:val="20758544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rsidR="001569B4" w:rsidRPr="009D6334" w:rsidRDefault="001569B4" w:rsidP="009D6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A9A" w:rsidRDefault="00E80A9A">
      <w:pPr>
        <w:spacing w:after="0" w:line="240" w:lineRule="auto"/>
      </w:pPr>
      <w:r>
        <w:separator/>
      </w:r>
    </w:p>
  </w:footnote>
  <w:footnote w:type="continuationSeparator" w:id="0">
    <w:p w:rsidR="00E80A9A" w:rsidRDefault="00E80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569B4"/>
    <w:rsid w:val="001C56E5"/>
    <w:rsid w:val="0029639D"/>
    <w:rsid w:val="002B7AB4"/>
    <w:rsid w:val="00326F90"/>
    <w:rsid w:val="00621583"/>
    <w:rsid w:val="00894406"/>
    <w:rsid w:val="009D6334"/>
    <w:rsid w:val="00AA1D8D"/>
    <w:rsid w:val="00B47730"/>
    <w:rsid w:val="00B5361D"/>
    <w:rsid w:val="00CB0664"/>
    <w:rsid w:val="00CF7182"/>
    <w:rsid w:val="00E80A9A"/>
    <w:rsid w:val="00E94E2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8DB12D8-C465-471E-91A9-2E7E51B4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pPr>
      <w:spacing w:after="80" w:line="252" w:lineRule="auto"/>
    </w:pPr>
    <w:rPr>
      <w:rFonts w:ascii="Cambria" w:eastAsia="Cambria" w:hAnsi="Cambria"/>
      <w:sz w:val="21"/>
    </w:rPr>
  </w:style>
  <w:style w:type="paragraph" w:styleId="Heading1">
    <w:name w:val="heading 1"/>
    <w:basedOn w:val="Normal"/>
    <w:next w:val="Normal"/>
    <w:link w:val="Heading1Char"/>
    <w:uiPriority w:val="9"/>
    <w:qFormat/>
    <w:rsid w:val="00FC693F"/>
    <w:pPr>
      <w:keepNext/>
      <w:keepLines/>
      <w:spacing w:before="160"/>
      <w:outlineLvl w:val="0"/>
    </w:pPr>
    <w:rPr>
      <w:rFonts w:asciiTheme="majorHAnsi" w:eastAsiaTheme="majorEastAsia" w:hAnsiTheme="majorHAnsi" w:cstheme="majorBidi"/>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160"/>
      <w:outlineLvl w:val="1"/>
    </w:pPr>
    <w:rPr>
      <w:rFonts w:asciiTheme="majorHAnsi" w:eastAsiaTheme="majorEastAsia" w:hAnsiTheme="majorHAnsi" w:cstheme="majorBidi"/>
      <w:b/>
      <w:bCs/>
      <w:color w:val="1F4E79"/>
      <w:sz w:val="24"/>
      <w:szCs w:val="26"/>
    </w:rPr>
  </w:style>
  <w:style w:type="paragraph" w:styleId="Heading3">
    <w:name w:val="heading 3"/>
    <w:basedOn w:val="Normal"/>
    <w:next w:val="Normal"/>
    <w:link w:val="Heading3Char"/>
    <w:uiPriority w:val="9"/>
    <w:unhideWhenUsed/>
    <w:qFormat/>
    <w:rsid w:val="00FC693F"/>
    <w:pPr>
      <w:keepNext/>
      <w:keepLines/>
      <w:spacing w:before="160"/>
      <w:outlineLvl w:val="2"/>
    </w:pPr>
    <w:rPr>
      <w:rFonts w:asciiTheme="majorHAnsi" w:eastAsiaTheme="majorEastAsia" w:hAnsiTheme="majorHAnsi" w:cstheme="majorBidi"/>
      <w:b/>
      <w:bCs/>
      <w:color w:val="1F4E7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F032E-539F-484A-8B93-A5A5E0F3C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Ganzorig.G</cp:lastModifiedBy>
  <cp:revision>6</cp:revision>
  <dcterms:created xsi:type="dcterms:W3CDTF">2013-12-23T23:15:00Z</dcterms:created>
  <dcterms:modified xsi:type="dcterms:W3CDTF">2026-05-19T09:12:00Z</dcterms:modified>
  <cp:category/>
</cp:coreProperties>
</file>